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BD3" w:rsidRPr="003B7D0D" w:rsidRDefault="001723D6">
      <w:pPr>
        <w:spacing w:after="0" w:line="408" w:lineRule="auto"/>
        <w:ind w:left="120"/>
        <w:jc w:val="center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87BD3" w:rsidRPr="003B7D0D" w:rsidRDefault="001723D6">
      <w:pPr>
        <w:spacing w:after="0" w:line="408" w:lineRule="auto"/>
        <w:ind w:left="120"/>
        <w:jc w:val="center"/>
        <w:rPr>
          <w:lang w:val="ru-RU"/>
        </w:rPr>
      </w:pPr>
      <w:bookmarkStart w:id="0" w:name="e2472c95-ee7e-44c9-b078-51339bb4a3b5"/>
      <w:r w:rsidRPr="003B7D0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Самарской области</w:t>
      </w:r>
      <w:bookmarkEnd w:id="0"/>
      <w:r w:rsidRPr="003B7D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87BD3" w:rsidRPr="003B7D0D" w:rsidRDefault="001723D6">
      <w:pPr>
        <w:spacing w:after="0" w:line="408" w:lineRule="auto"/>
        <w:ind w:left="120"/>
        <w:jc w:val="center"/>
        <w:rPr>
          <w:lang w:val="ru-RU"/>
        </w:rPr>
      </w:pPr>
      <w:bookmarkStart w:id="1" w:name="80396ad5-8106-4cb6-8b70-17ca9308c5dd"/>
      <w:r w:rsidRPr="003B7D0D">
        <w:rPr>
          <w:rFonts w:ascii="Times New Roman" w:hAnsi="Times New Roman"/>
          <w:b/>
          <w:color w:val="000000"/>
          <w:sz w:val="28"/>
          <w:lang w:val="ru-RU"/>
        </w:rPr>
        <w:t>Юго-Западное управление</w:t>
      </w:r>
      <w:bookmarkEnd w:id="1"/>
    </w:p>
    <w:p w:rsidR="00487BD3" w:rsidRPr="003B7D0D" w:rsidRDefault="001723D6">
      <w:pPr>
        <w:spacing w:after="0" w:line="408" w:lineRule="auto"/>
        <w:ind w:left="120"/>
        <w:jc w:val="center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ГБОУ СОШ с.Владимировка</w:t>
      </w:r>
    </w:p>
    <w:p w:rsidR="00487BD3" w:rsidRPr="003B7D0D" w:rsidRDefault="00487BD3">
      <w:pPr>
        <w:spacing w:after="0"/>
        <w:ind w:left="120"/>
        <w:rPr>
          <w:lang w:val="ru-RU"/>
        </w:rPr>
      </w:pPr>
    </w:p>
    <w:p w:rsidR="00487BD3" w:rsidRPr="003B7D0D" w:rsidRDefault="00487BD3" w:rsidP="00C22CE7">
      <w:pPr>
        <w:spacing w:after="0"/>
        <w:rPr>
          <w:lang w:val="ru-RU"/>
        </w:rPr>
      </w:pPr>
    </w:p>
    <w:p w:rsidR="00487BD3" w:rsidRPr="003B7D0D" w:rsidRDefault="00487BD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87BD3">
        <w:tc>
          <w:tcPr>
            <w:tcW w:w="3114" w:type="dxa"/>
          </w:tcPr>
          <w:p w:rsidR="00487BD3" w:rsidRDefault="001723D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87BD3" w:rsidRDefault="001723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</w:t>
            </w:r>
          </w:p>
          <w:p w:rsidR="00487BD3" w:rsidRDefault="001723D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87BD3" w:rsidRDefault="001723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Тупикова А.В.</w:t>
            </w:r>
          </w:p>
          <w:p w:rsidR="00487BD3" w:rsidRDefault="001723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3B7D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отокол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 от «29» 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487BD3" w:rsidRDefault="00487B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87BD3" w:rsidRDefault="003B7D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ПРОВЕРЕНО</w:t>
            </w:r>
          </w:p>
          <w:p w:rsidR="00487BD3" w:rsidRDefault="001723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Куратор УР</w:t>
            </w:r>
          </w:p>
          <w:p w:rsidR="00487BD3" w:rsidRDefault="001723D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87BD3" w:rsidRDefault="001723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Назарова Е.П.</w:t>
            </w:r>
          </w:p>
          <w:p w:rsidR="00487BD3" w:rsidRDefault="001723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3B7D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отокол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№2 от «29» августа   2025 г.</w:t>
            </w:r>
          </w:p>
          <w:p w:rsidR="00487BD3" w:rsidRDefault="00487B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87BD3" w:rsidRDefault="001723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87BD3" w:rsidRDefault="001723D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487BD3" w:rsidRDefault="001723D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87BD3" w:rsidRDefault="001723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Савкина Е.А.</w:t>
            </w:r>
          </w:p>
          <w:p w:rsidR="00487BD3" w:rsidRDefault="001723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№72 от «29» августа   2025 г.</w:t>
            </w:r>
          </w:p>
          <w:p w:rsidR="00487BD3" w:rsidRDefault="00487B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87BD3" w:rsidRDefault="00487BD3">
      <w:pPr>
        <w:spacing w:after="0"/>
        <w:ind w:left="120"/>
      </w:pPr>
    </w:p>
    <w:p w:rsidR="00487BD3" w:rsidRDefault="00C22CE7" w:rsidP="00C22CE7">
      <w:pPr>
        <w:spacing w:after="0"/>
        <w:ind w:left="120"/>
        <w:jc w:val="center"/>
      </w:pPr>
      <w:r>
        <w:rPr>
          <w:noProof/>
          <w:lang w:val="ru-RU" w:eastAsia="ru-RU"/>
        </w:rPr>
        <w:drawing>
          <wp:inline distT="0" distB="0" distL="0" distR="0" wp14:anchorId="0BAFEBE6" wp14:editId="76F999B0">
            <wp:extent cx="1448435" cy="477520"/>
            <wp:effectExtent l="0" t="0" r="0" b="0"/>
            <wp:docPr id="5" name="Image 5" descr="C:\Users\Администратор1\AppData\Local\Microsoft\Windows\Temporary Internet Files\Content.Word\foto_T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:\Users\Администратор1\AppData\Local\Microsoft\Windows\Temporary Internet Files\Content.Word\foto_T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BD3" w:rsidRDefault="00487BD3">
      <w:pPr>
        <w:spacing w:after="0"/>
        <w:ind w:left="120"/>
      </w:pPr>
    </w:p>
    <w:p w:rsidR="00487BD3" w:rsidRDefault="00487BD3">
      <w:pPr>
        <w:spacing w:after="0"/>
        <w:ind w:left="120"/>
      </w:pPr>
    </w:p>
    <w:p w:rsidR="00487BD3" w:rsidRDefault="00487BD3">
      <w:pPr>
        <w:spacing w:after="0"/>
        <w:ind w:left="120"/>
      </w:pPr>
    </w:p>
    <w:p w:rsidR="00487BD3" w:rsidRDefault="001723D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87BD3" w:rsidRDefault="001723D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7003918)</w:t>
      </w:r>
    </w:p>
    <w:p w:rsidR="00487BD3" w:rsidRDefault="00487BD3">
      <w:pPr>
        <w:spacing w:after="0"/>
        <w:ind w:left="120"/>
        <w:jc w:val="center"/>
      </w:pPr>
    </w:p>
    <w:p w:rsidR="00487BD3" w:rsidRPr="007B55B8" w:rsidRDefault="001723D6">
      <w:pPr>
        <w:spacing w:after="0" w:line="408" w:lineRule="auto"/>
        <w:ind w:left="120"/>
        <w:jc w:val="center"/>
        <w:rPr>
          <w:lang w:val="ru-RU"/>
        </w:rPr>
      </w:pPr>
      <w:r w:rsidRPr="007B55B8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bookmarkStart w:id="2" w:name="_GoBack"/>
      <w:r w:rsidRPr="007B55B8">
        <w:rPr>
          <w:rFonts w:ascii="Times New Roman" w:hAnsi="Times New Roman"/>
          <w:b/>
          <w:color w:val="000000"/>
          <w:sz w:val="28"/>
          <w:lang w:val="ru-RU"/>
        </w:rPr>
        <w:t>«Окружающий мир»</w:t>
      </w:r>
    </w:p>
    <w:p w:rsidR="00487BD3" w:rsidRDefault="00C22CE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7B55B8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="001723D6" w:rsidRPr="007B55B8">
        <w:rPr>
          <w:rFonts w:ascii="Times New Roman" w:hAnsi="Times New Roman"/>
          <w:color w:val="000000"/>
          <w:sz w:val="28"/>
          <w:lang w:val="ru-RU"/>
        </w:rPr>
        <w:t xml:space="preserve">-4 классов </w:t>
      </w:r>
    </w:p>
    <w:bookmarkEnd w:id="2"/>
    <w:p w:rsidR="00C22CE7" w:rsidRPr="00C22CE7" w:rsidRDefault="00C22CE7" w:rsidP="00C22CE7">
      <w:pPr>
        <w:spacing w:after="0" w:line="408" w:lineRule="auto"/>
        <w:ind w:left="120"/>
        <w:jc w:val="center"/>
        <w:rPr>
          <w:rFonts w:ascii="Times New Roman" w:hAnsi="Times New Roman"/>
          <w:b/>
          <w:bCs/>
          <w:color w:val="000000"/>
          <w:sz w:val="28"/>
          <w:lang w:val="ru-RU"/>
        </w:rPr>
      </w:pPr>
      <w:r w:rsidRPr="00C22CE7">
        <w:rPr>
          <w:rFonts w:ascii="Times New Roman" w:hAnsi="Times New Roman"/>
          <w:b/>
          <w:bCs/>
          <w:color w:val="000000"/>
          <w:sz w:val="28"/>
          <w:lang w:val="ru-RU"/>
        </w:rPr>
        <w:t xml:space="preserve">с использованием оборудования Центра </w:t>
      </w:r>
    </w:p>
    <w:p w:rsidR="00C22CE7" w:rsidRPr="00C22CE7" w:rsidRDefault="00C22CE7" w:rsidP="00C22CE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C22CE7">
        <w:rPr>
          <w:rFonts w:ascii="Times New Roman" w:hAnsi="Times New Roman"/>
          <w:b/>
          <w:bCs/>
          <w:color w:val="000000"/>
          <w:sz w:val="28"/>
          <w:lang w:val="ru-RU"/>
        </w:rPr>
        <w:t>«Точка роста»</w:t>
      </w:r>
    </w:p>
    <w:p w:rsidR="00C22CE7" w:rsidRPr="00C22CE7" w:rsidRDefault="00C22CE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C22CE7" w:rsidRPr="00C22CE7" w:rsidRDefault="00C22CE7">
      <w:pPr>
        <w:spacing w:after="0" w:line="408" w:lineRule="auto"/>
        <w:ind w:left="120"/>
        <w:jc w:val="center"/>
        <w:rPr>
          <w:lang w:val="ru-RU"/>
        </w:rPr>
      </w:pPr>
    </w:p>
    <w:p w:rsidR="00487BD3" w:rsidRPr="00C22CE7" w:rsidRDefault="00487BD3">
      <w:pPr>
        <w:spacing w:after="0"/>
        <w:ind w:left="120"/>
        <w:jc w:val="center"/>
        <w:rPr>
          <w:lang w:val="ru-RU"/>
        </w:rPr>
      </w:pPr>
    </w:p>
    <w:p w:rsidR="00487BD3" w:rsidRPr="00C22CE7" w:rsidRDefault="00487BD3">
      <w:pPr>
        <w:spacing w:after="0"/>
        <w:jc w:val="both"/>
        <w:rPr>
          <w:lang w:val="ru-RU"/>
        </w:rPr>
      </w:pPr>
    </w:p>
    <w:p w:rsidR="00487BD3" w:rsidRPr="00C22CE7" w:rsidRDefault="00487BD3">
      <w:pPr>
        <w:spacing w:after="0"/>
        <w:ind w:left="120"/>
        <w:jc w:val="center"/>
        <w:rPr>
          <w:lang w:val="ru-RU"/>
        </w:rPr>
      </w:pPr>
    </w:p>
    <w:p w:rsidR="00487BD3" w:rsidRPr="00C22CE7" w:rsidRDefault="00487BD3">
      <w:pPr>
        <w:spacing w:after="0"/>
        <w:ind w:left="120"/>
        <w:jc w:val="center"/>
        <w:rPr>
          <w:lang w:val="ru-RU"/>
        </w:rPr>
      </w:pPr>
    </w:p>
    <w:p w:rsidR="00487BD3" w:rsidRDefault="001723D6">
      <w:pPr>
        <w:spacing w:after="0"/>
        <w:ind w:left="120"/>
        <w:jc w:val="center"/>
        <w:rPr>
          <w:lang w:val="ru-RU"/>
        </w:rPr>
        <w:sectPr w:rsidR="00487BD3">
          <w:pgSz w:w="11906" w:h="16383"/>
          <w:pgMar w:top="1134" w:right="850" w:bottom="1134" w:left="1701" w:header="720" w:footer="720" w:gutter="0"/>
          <w:cols w:space="720"/>
        </w:sectPr>
      </w:pPr>
      <w:bookmarkStart w:id="3" w:name="33a6f4f1-a4d0-4904-9be8-f3bc488806fd"/>
      <w:r>
        <w:rPr>
          <w:rFonts w:ascii="Times New Roman" w:hAnsi="Times New Roman"/>
          <w:b/>
          <w:color w:val="000000"/>
          <w:sz w:val="28"/>
        </w:rPr>
        <w:t>с. Владимиров</w:t>
      </w:r>
      <w:bookmarkStart w:id="4" w:name="block-53954356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ка</w:t>
      </w:r>
    </w:p>
    <w:bookmarkEnd w:id="4"/>
    <w:p w:rsidR="00487BD3" w:rsidRPr="003B7D0D" w:rsidRDefault="001723D6">
      <w:pPr>
        <w:spacing w:after="0" w:line="264" w:lineRule="auto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87BD3" w:rsidRPr="003B7D0D" w:rsidRDefault="00487BD3">
      <w:pPr>
        <w:spacing w:after="0" w:line="264" w:lineRule="auto"/>
        <w:ind w:left="120"/>
        <w:rPr>
          <w:lang w:val="ru-RU"/>
        </w:rPr>
      </w:pPr>
    </w:p>
    <w:p w:rsidR="00487BD3" w:rsidRPr="003B7D0D" w:rsidRDefault="001723D6">
      <w:pPr>
        <w:spacing w:after="0" w:line="264" w:lineRule="auto"/>
        <w:ind w:left="120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487BD3" w:rsidRPr="003B7D0D" w:rsidRDefault="00487BD3">
      <w:pPr>
        <w:spacing w:after="0" w:line="264" w:lineRule="auto"/>
        <w:ind w:left="120"/>
        <w:jc w:val="both"/>
        <w:rPr>
          <w:lang w:val="ru-RU"/>
        </w:rPr>
      </w:pP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487BD3" w:rsidRPr="003B7D0D" w:rsidRDefault="001723D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487BD3" w:rsidRPr="003B7D0D" w:rsidRDefault="001723D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487BD3" w:rsidRPr="003B7D0D" w:rsidRDefault="001723D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487BD3" w:rsidRPr="003B7D0D" w:rsidRDefault="001723D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487BD3" w:rsidRPr="003B7D0D" w:rsidRDefault="001723D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487BD3" w:rsidRPr="003B7D0D" w:rsidRDefault="001723D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487BD3" w:rsidRPr="003B7D0D" w:rsidRDefault="001723D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487BD3" w:rsidRPr="003B7D0D" w:rsidRDefault="001723D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487BD3" w:rsidRPr="003B7D0D" w:rsidRDefault="001723D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487BD3" w:rsidRPr="003B7D0D" w:rsidRDefault="001723D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5" w:name="068b5492-f5c6-418c-9f3d-480525df396e"/>
      <w:r w:rsidRPr="003B7D0D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5"/>
      <w:r w:rsidRPr="003B7D0D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6" w:name="ed7f0363-2dd2-42cc-a712-86adf9036dbf"/>
      <w:r w:rsidRPr="003B7D0D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6"/>
      <w:r w:rsidRPr="003B7D0D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487BD3" w:rsidRPr="003B7D0D" w:rsidRDefault="00487BD3">
      <w:pPr>
        <w:rPr>
          <w:lang w:val="ru-RU"/>
        </w:rPr>
        <w:sectPr w:rsidR="00487BD3" w:rsidRPr="003B7D0D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53954355"/>
    </w:p>
    <w:bookmarkEnd w:id="7"/>
    <w:p w:rsidR="00487BD3" w:rsidRPr="003B7D0D" w:rsidRDefault="001723D6">
      <w:pPr>
        <w:spacing w:after="0" w:line="264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87BD3" w:rsidRPr="003B7D0D" w:rsidRDefault="00487BD3">
      <w:pPr>
        <w:spacing w:after="0" w:line="264" w:lineRule="auto"/>
        <w:ind w:left="120"/>
        <w:jc w:val="both"/>
        <w:rPr>
          <w:lang w:val="ru-RU"/>
        </w:rPr>
      </w:pPr>
    </w:p>
    <w:p w:rsidR="00487BD3" w:rsidRPr="003B7D0D" w:rsidRDefault="001723D6">
      <w:pPr>
        <w:spacing w:after="0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87BD3" w:rsidRPr="003B7D0D" w:rsidRDefault="001723D6">
      <w:pPr>
        <w:spacing w:after="0" w:line="257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487BD3" w:rsidRPr="003B7D0D" w:rsidRDefault="001723D6">
      <w:pPr>
        <w:spacing w:after="0" w:line="257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487BD3" w:rsidRPr="003B7D0D" w:rsidRDefault="001723D6">
      <w:pPr>
        <w:spacing w:after="0" w:line="257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487BD3" w:rsidRPr="003B7D0D" w:rsidRDefault="001723D6">
      <w:pPr>
        <w:spacing w:after="0" w:line="252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87BD3" w:rsidRPr="003B7D0D" w:rsidRDefault="001723D6">
      <w:pPr>
        <w:spacing w:after="0" w:line="252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87BD3" w:rsidRPr="003B7D0D" w:rsidRDefault="001723D6">
      <w:pPr>
        <w:spacing w:after="0" w:line="252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487BD3" w:rsidRPr="003B7D0D" w:rsidRDefault="001723D6">
      <w:pPr>
        <w:spacing w:after="0" w:line="252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487BD3" w:rsidRPr="003B7D0D" w:rsidRDefault="001723D6">
      <w:pPr>
        <w:spacing w:after="0" w:line="252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3B7D0D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487BD3" w:rsidRPr="003B7D0D" w:rsidRDefault="001723D6">
      <w:pPr>
        <w:spacing w:after="0" w:line="252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487BD3" w:rsidRPr="003B7D0D" w:rsidRDefault="001723D6">
      <w:pPr>
        <w:spacing w:after="0" w:line="257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3B7D0D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3B7D0D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487BD3" w:rsidRPr="003B7D0D" w:rsidRDefault="00487BD3">
      <w:pPr>
        <w:spacing w:after="0"/>
        <w:ind w:left="120"/>
        <w:jc w:val="both"/>
        <w:rPr>
          <w:lang w:val="ru-RU"/>
        </w:rPr>
      </w:pPr>
    </w:p>
    <w:p w:rsidR="00487BD3" w:rsidRPr="003B7D0D" w:rsidRDefault="001723D6">
      <w:pPr>
        <w:spacing w:after="0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87BD3" w:rsidRPr="003B7D0D" w:rsidRDefault="001723D6">
      <w:pPr>
        <w:spacing w:after="0" w:line="257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487BD3" w:rsidRPr="003B7D0D" w:rsidRDefault="001723D6">
      <w:pPr>
        <w:spacing w:after="0" w:line="257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487BD3" w:rsidRPr="003B7D0D" w:rsidRDefault="001723D6">
      <w:pPr>
        <w:spacing w:after="0" w:line="264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487BD3" w:rsidRPr="003B7D0D" w:rsidRDefault="00487BD3">
      <w:pPr>
        <w:spacing w:after="0" w:line="264" w:lineRule="auto"/>
        <w:ind w:left="120"/>
        <w:jc w:val="both"/>
        <w:rPr>
          <w:lang w:val="ru-RU"/>
        </w:rPr>
      </w:pPr>
    </w:p>
    <w:p w:rsidR="00487BD3" w:rsidRPr="003B7D0D" w:rsidRDefault="001723D6">
      <w:pPr>
        <w:spacing w:after="0" w:line="264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487BD3" w:rsidRPr="003B7D0D" w:rsidRDefault="001723D6">
      <w:pPr>
        <w:spacing w:after="0" w:line="264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87BD3" w:rsidRPr="003B7D0D" w:rsidRDefault="001723D6">
      <w:pPr>
        <w:spacing w:after="0" w:line="264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87BD3" w:rsidRPr="003B7D0D" w:rsidRDefault="001723D6">
      <w:pPr>
        <w:spacing w:after="0" w:line="264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487BD3" w:rsidRPr="003B7D0D" w:rsidRDefault="001723D6">
      <w:pPr>
        <w:spacing w:after="0" w:line="252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487BD3" w:rsidRPr="003B7D0D" w:rsidRDefault="00487BD3">
      <w:pPr>
        <w:spacing w:after="0" w:line="252" w:lineRule="auto"/>
        <w:ind w:left="120"/>
        <w:jc w:val="both"/>
        <w:rPr>
          <w:lang w:val="ru-RU"/>
        </w:rPr>
      </w:pPr>
    </w:p>
    <w:p w:rsidR="00487BD3" w:rsidRPr="003B7D0D" w:rsidRDefault="001723D6">
      <w:pPr>
        <w:spacing w:after="0" w:line="252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487BD3" w:rsidRPr="003B7D0D" w:rsidRDefault="00487BD3">
      <w:pPr>
        <w:spacing w:after="0" w:line="252" w:lineRule="auto"/>
        <w:ind w:left="120"/>
        <w:jc w:val="both"/>
        <w:rPr>
          <w:lang w:val="ru-RU"/>
        </w:rPr>
      </w:pPr>
    </w:p>
    <w:p w:rsidR="00487BD3" w:rsidRPr="003B7D0D" w:rsidRDefault="001723D6">
      <w:pPr>
        <w:spacing w:after="0" w:line="252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487BD3" w:rsidRPr="003B7D0D" w:rsidRDefault="00487BD3">
      <w:pPr>
        <w:spacing w:after="0" w:line="252" w:lineRule="auto"/>
        <w:ind w:left="120"/>
        <w:jc w:val="both"/>
        <w:rPr>
          <w:lang w:val="ru-RU"/>
        </w:rPr>
      </w:pPr>
    </w:p>
    <w:p w:rsidR="00487BD3" w:rsidRPr="003B7D0D" w:rsidRDefault="001723D6">
      <w:pPr>
        <w:spacing w:after="0" w:line="252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487BD3" w:rsidRPr="003B7D0D" w:rsidRDefault="00487BD3">
      <w:pPr>
        <w:spacing w:after="0" w:line="264" w:lineRule="auto"/>
        <w:ind w:left="120"/>
        <w:jc w:val="both"/>
        <w:rPr>
          <w:lang w:val="ru-RU"/>
        </w:rPr>
      </w:pPr>
    </w:p>
    <w:p w:rsidR="00487BD3" w:rsidRPr="003B7D0D" w:rsidRDefault="001723D6">
      <w:pPr>
        <w:spacing w:after="0" w:line="264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87BD3" w:rsidRPr="003B7D0D" w:rsidRDefault="001723D6">
      <w:pPr>
        <w:spacing w:after="0" w:line="264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487BD3" w:rsidRPr="003B7D0D" w:rsidRDefault="001723D6">
      <w:pPr>
        <w:spacing w:after="0" w:line="264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3B7D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487BD3" w:rsidRPr="003B7D0D" w:rsidRDefault="001723D6">
      <w:pPr>
        <w:spacing w:after="0" w:line="252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487BD3" w:rsidRPr="003B7D0D" w:rsidRDefault="00487BD3">
      <w:pPr>
        <w:spacing w:after="0" w:line="252" w:lineRule="auto"/>
        <w:ind w:left="120"/>
        <w:jc w:val="both"/>
        <w:rPr>
          <w:lang w:val="ru-RU"/>
        </w:rPr>
      </w:pPr>
    </w:p>
    <w:p w:rsidR="00487BD3" w:rsidRPr="003B7D0D" w:rsidRDefault="001723D6">
      <w:pPr>
        <w:spacing w:after="0" w:line="252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87BD3" w:rsidRPr="003B7D0D" w:rsidRDefault="001723D6">
      <w:pPr>
        <w:spacing w:after="0" w:line="257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87BD3" w:rsidRPr="003B7D0D" w:rsidRDefault="001723D6">
      <w:pPr>
        <w:spacing w:after="0" w:line="257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487BD3" w:rsidRPr="003B7D0D" w:rsidRDefault="001723D6">
      <w:pPr>
        <w:spacing w:after="0" w:line="257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487BD3" w:rsidRPr="003B7D0D" w:rsidRDefault="00487BD3">
      <w:pPr>
        <w:spacing w:after="0" w:line="257" w:lineRule="auto"/>
        <w:ind w:left="120"/>
        <w:jc w:val="both"/>
        <w:rPr>
          <w:lang w:val="ru-RU"/>
        </w:rPr>
      </w:pPr>
    </w:p>
    <w:p w:rsidR="00487BD3" w:rsidRPr="003B7D0D" w:rsidRDefault="001723D6">
      <w:pPr>
        <w:spacing w:after="0" w:line="257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487BD3" w:rsidRPr="003B7D0D" w:rsidRDefault="00487BD3">
      <w:pPr>
        <w:spacing w:after="0" w:line="257" w:lineRule="auto"/>
        <w:ind w:left="120"/>
        <w:jc w:val="both"/>
        <w:rPr>
          <w:lang w:val="ru-RU"/>
        </w:rPr>
      </w:pPr>
    </w:p>
    <w:p w:rsidR="00487BD3" w:rsidRPr="003B7D0D" w:rsidRDefault="001723D6">
      <w:pPr>
        <w:spacing w:after="0" w:line="257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487BD3" w:rsidRPr="003B7D0D" w:rsidRDefault="00487BD3">
      <w:pPr>
        <w:spacing w:after="0" w:line="257" w:lineRule="auto"/>
        <w:ind w:left="120"/>
        <w:jc w:val="both"/>
        <w:rPr>
          <w:lang w:val="ru-RU"/>
        </w:rPr>
      </w:pPr>
    </w:p>
    <w:p w:rsidR="00487BD3" w:rsidRPr="003B7D0D" w:rsidRDefault="001723D6">
      <w:pPr>
        <w:spacing w:after="0" w:line="257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487BD3" w:rsidRPr="003B7D0D" w:rsidRDefault="00487BD3">
      <w:pPr>
        <w:spacing w:after="0"/>
        <w:ind w:left="120"/>
        <w:jc w:val="both"/>
        <w:rPr>
          <w:lang w:val="ru-RU"/>
        </w:rPr>
      </w:pPr>
    </w:p>
    <w:p w:rsidR="00487BD3" w:rsidRPr="003B7D0D" w:rsidRDefault="001723D6">
      <w:pPr>
        <w:spacing w:after="0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87BD3" w:rsidRPr="003B7D0D" w:rsidRDefault="001723D6">
      <w:pPr>
        <w:spacing w:after="0" w:line="257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487BD3" w:rsidRPr="003B7D0D" w:rsidRDefault="001723D6">
      <w:pPr>
        <w:spacing w:after="0" w:line="257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3B7D0D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487BD3" w:rsidRPr="003B7D0D" w:rsidRDefault="001723D6">
      <w:pPr>
        <w:spacing w:after="0" w:line="257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487BD3" w:rsidRPr="003B7D0D" w:rsidRDefault="00487BD3">
      <w:pPr>
        <w:spacing w:after="0" w:line="264" w:lineRule="auto"/>
        <w:ind w:left="120"/>
        <w:jc w:val="both"/>
        <w:rPr>
          <w:lang w:val="ru-RU"/>
        </w:rPr>
      </w:pPr>
    </w:p>
    <w:p w:rsidR="00487BD3" w:rsidRPr="003B7D0D" w:rsidRDefault="001723D6">
      <w:pPr>
        <w:spacing w:after="0" w:line="264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87BD3" w:rsidRPr="003B7D0D" w:rsidRDefault="001723D6">
      <w:pPr>
        <w:spacing w:after="0" w:line="264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87BD3" w:rsidRPr="003B7D0D" w:rsidRDefault="001723D6">
      <w:pPr>
        <w:spacing w:after="0" w:line="264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487BD3" w:rsidRPr="003B7D0D" w:rsidRDefault="001723D6">
      <w:pPr>
        <w:spacing w:after="0" w:line="264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487BD3" w:rsidRPr="003B7D0D" w:rsidRDefault="00487BD3">
      <w:pPr>
        <w:spacing w:after="0" w:line="264" w:lineRule="auto"/>
        <w:ind w:left="120"/>
        <w:jc w:val="both"/>
        <w:rPr>
          <w:lang w:val="ru-RU"/>
        </w:rPr>
      </w:pPr>
    </w:p>
    <w:p w:rsidR="00487BD3" w:rsidRPr="003B7D0D" w:rsidRDefault="001723D6">
      <w:pPr>
        <w:spacing w:after="0" w:line="264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487BD3" w:rsidRPr="003B7D0D" w:rsidRDefault="001723D6">
      <w:pPr>
        <w:spacing w:after="0" w:line="264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487BD3" w:rsidRPr="003B7D0D" w:rsidRDefault="00487BD3">
      <w:pPr>
        <w:spacing w:after="0" w:line="257" w:lineRule="auto"/>
        <w:ind w:left="120"/>
        <w:jc w:val="both"/>
        <w:rPr>
          <w:lang w:val="ru-RU"/>
        </w:rPr>
      </w:pPr>
    </w:p>
    <w:p w:rsidR="00487BD3" w:rsidRPr="003B7D0D" w:rsidRDefault="001723D6">
      <w:pPr>
        <w:spacing w:after="0" w:line="257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487BD3" w:rsidRPr="003B7D0D" w:rsidRDefault="00487BD3">
      <w:pPr>
        <w:spacing w:after="0" w:line="257" w:lineRule="auto"/>
        <w:ind w:left="120"/>
        <w:jc w:val="both"/>
        <w:rPr>
          <w:lang w:val="ru-RU"/>
        </w:rPr>
      </w:pPr>
    </w:p>
    <w:p w:rsidR="00487BD3" w:rsidRPr="003B7D0D" w:rsidRDefault="001723D6">
      <w:pPr>
        <w:spacing w:after="0" w:line="257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487BD3" w:rsidRPr="003B7D0D" w:rsidRDefault="00487BD3">
      <w:pPr>
        <w:rPr>
          <w:lang w:val="ru-RU"/>
        </w:rPr>
        <w:sectPr w:rsidR="00487BD3" w:rsidRPr="003B7D0D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53954358"/>
    </w:p>
    <w:bookmarkEnd w:id="8"/>
    <w:p w:rsidR="00487BD3" w:rsidRPr="003B7D0D" w:rsidRDefault="001723D6">
      <w:pPr>
        <w:spacing w:after="0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ОКРУЖАЮЩЕМУ МИРУ НА УРОВНЕ НАЧАЛЬНОГО ОБЩЕГО ОБРАЗОВАНИЯ</w:t>
      </w:r>
    </w:p>
    <w:p w:rsidR="00487BD3" w:rsidRPr="003B7D0D" w:rsidRDefault="00487BD3">
      <w:pPr>
        <w:spacing w:after="0" w:line="257" w:lineRule="auto"/>
        <w:ind w:left="120"/>
        <w:jc w:val="both"/>
        <w:rPr>
          <w:lang w:val="ru-RU"/>
        </w:rPr>
      </w:pPr>
    </w:p>
    <w:p w:rsidR="00487BD3" w:rsidRPr="003B7D0D" w:rsidRDefault="001723D6">
      <w:pPr>
        <w:spacing w:after="0" w:line="269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87BD3" w:rsidRPr="003B7D0D" w:rsidRDefault="001723D6">
      <w:pPr>
        <w:spacing w:after="0" w:line="269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487BD3" w:rsidRPr="003B7D0D" w:rsidRDefault="001723D6">
      <w:pPr>
        <w:spacing w:after="0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B7D0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7D0D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487BD3" w:rsidRPr="003B7D0D" w:rsidRDefault="001723D6">
      <w:pPr>
        <w:spacing w:after="0" w:line="269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487BD3" w:rsidRPr="003B7D0D" w:rsidRDefault="001723D6">
      <w:pPr>
        <w:spacing w:after="0" w:line="269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487BD3" w:rsidRPr="003B7D0D" w:rsidRDefault="001723D6">
      <w:pPr>
        <w:spacing w:after="0" w:line="269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487BD3" w:rsidRPr="003B7D0D" w:rsidRDefault="001723D6">
      <w:pPr>
        <w:spacing w:after="0" w:line="269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487BD3" w:rsidRPr="003B7D0D" w:rsidRDefault="001723D6">
      <w:pPr>
        <w:spacing w:after="0" w:line="269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487BD3" w:rsidRPr="003B7D0D" w:rsidRDefault="001723D6">
      <w:pPr>
        <w:spacing w:after="0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B7D0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7D0D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487BD3" w:rsidRPr="003B7D0D" w:rsidRDefault="001723D6">
      <w:pPr>
        <w:spacing w:after="0" w:line="269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487BD3" w:rsidRPr="003B7D0D" w:rsidRDefault="001723D6">
      <w:pPr>
        <w:spacing w:after="0" w:line="269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487BD3" w:rsidRPr="003B7D0D" w:rsidRDefault="001723D6">
      <w:pPr>
        <w:spacing w:after="0" w:line="269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487BD3" w:rsidRPr="003B7D0D" w:rsidRDefault="001723D6">
      <w:pPr>
        <w:spacing w:after="0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B7D0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7D0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487BD3" w:rsidRPr="003B7D0D" w:rsidRDefault="001723D6">
      <w:pPr>
        <w:spacing w:after="0" w:line="269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487BD3" w:rsidRPr="003B7D0D" w:rsidRDefault="001723D6">
      <w:pPr>
        <w:spacing w:after="0" w:line="269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487BD3" w:rsidRPr="003B7D0D" w:rsidRDefault="001723D6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B7D0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7D0D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3B7D0D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487BD3" w:rsidRPr="003B7D0D" w:rsidRDefault="001723D6">
      <w:pPr>
        <w:spacing w:after="0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3B7D0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7D0D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487BD3" w:rsidRPr="003B7D0D" w:rsidRDefault="001723D6">
      <w:pPr>
        <w:spacing w:after="0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B7D0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7D0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487BD3" w:rsidRPr="003B7D0D" w:rsidRDefault="001723D6">
      <w:pPr>
        <w:spacing w:after="0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3B7D0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B7D0D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487BD3" w:rsidRPr="003B7D0D" w:rsidRDefault="001723D6">
      <w:pPr>
        <w:spacing w:after="0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487BD3" w:rsidRPr="003B7D0D" w:rsidRDefault="001723D6">
      <w:pPr>
        <w:spacing w:after="0" w:line="257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87BD3" w:rsidRPr="003B7D0D" w:rsidRDefault="001723D6">
      <w:pPr>
        <w:spacing w:after="0" w:line="257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487BD3" w:rsidRPr="003B7D0D" w:rsidRDefault="001723D6">
      <w:pPr>
        <w:spacing w:after="0" w:line="269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487BD3" w:rsidRPr="003B7D0D" w:rsidRDefault="001723D6">
      <w:pPr>
        <w:spacing w:after="0" w:line="269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487BD3" w:rsidRPr="003B7D0D" w:rsidRDefault="001723D6">
      <w:pPr>
        <w:spacing w:after="0" w:line="269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487BD3" w:rsidRPr="003B7D0D" w:rsidRDefault="001723D6">
      <w:pPr>
        <w:spacing w:after="0" w:line="269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B7D0D">
        <w:rPr>
          <w:rFonts w:ascii="Times New Roman" w:hAnsi="Times New Roman"/>
          <w:color w:val="000000"/>
          <w:sz w:val="28"/>
          <w:lang w:val="ru-RU"/>
        </w:rPr>
        <w:t>:</w:t>
      </w:r>
    </w:p>
    <w:p w:rsidR="00487BD3" w:rsidRPr="003B7D0D" w:rsidRDefault="001723D6">
      <w:pPr>
        <w:spacing w:after="0" w:line="269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487BD3" w:rsidRPr="003B7D0D" w:rsidRDefault="001723D6">
      <w:pPr>
        <w:spacing w:after="0" w:line="269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487BD3" w:rsidRPr="003B7D0D" w:rsidRDefault="001723D6">
      <w:pPr>
        <w:spacing w:after="0" w:line="269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487BD3" w:rsidRPr="003B7D0D" w:rsidRDefault="001723D6">
      <w:pPr>
        <w:spacing w:after="0" w:line="269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487BD3" w:rsidRPr="003B7D0D" w:rsidRDefault="001723D6">
      <w:pPr>
        <w:spacing w:after="0" w:line="269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487BD3" w:rsidRPr="003B7D0D" w:rsidRDefault="001723D6">
      <w:pPr>
        <w:spacing w:after="0" w:line="269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487BD3" w:rsidRPr="003B7D0D" w:rsidRDefault="001723D6">
      <w:pPr>
        <w:spacing w:after="0" w:line="269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487BD3" w:rsidRPr="003B7D0D" w:rsidRDefault="001723D6">
      <w:pPr>
        <w:spacing w:after="0" w:line="269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87BD3" w:rsidRPr="003B7D0D" w:rsidRDefault="001723D6">
      <w:pPr>
        <w:spacing w:after="0" w:line="269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487BD3" w:rsidRPr="003B7D0D" w:rsidRDefault="001723D6">
      <w:pPr>
        <w:spacing w:after="0" w:line="269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487BD3" w:rsidRPr="003B7D0D" w:rsidRDefault="001723D6">
      <w:pPr>
        <w:spacing w:after="0" w:line="269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487BD3" w:rsidRPr="003B7D0D" w:rsidRDefault="001723D6">
      <w:pPr>
        <w:spacing w:after="0" w:line="269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487BD3" w:rsidRPr="003B7D0D" w:rsidRDefault="001723D6">
      <w:pPr>
        <w:spacing w:after="0" w:line="269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487BD3" w:rsidRPr="003B7D0D" w:rsidRDefault="001723D6">
      <w:pPr>
        <w:spacing w:after="0" w:line="269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487BD3" w:rsidRPr="003B7D0D" w:rsidRDefault="00487BD3">
      <w:pPr>
        <w:spacing w:after="0" w:line="252" w:lineRule="auto"/>
        <w:ind w:left="120"/>
        <w:jc w:val="both"/>
        <w:rPr>
          <w:lang w:val="ru-RU"/>
        </w:rPr>
      </w:pPr>
    </w:p>
    <w:p w:rsidR="00487BD3" w:rsidRPr="003B7D0D" w:rsidRDefault="001723D6">
      <w:pPr>
        <w:spacing w:after="0" w:line="252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87BD3" w:rsidRPr="003B7D0D" w:rsidRDefault="001723D6">
      <w:pPr>
        <w:spacing w:after="0" w:line="252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487BD3" w:rsidRPr="003B7D0D" w:rsidRDefault="00487BD3">
      <w:pPr>
        <w:spacing w:after="0" w:line="252" w:lineRule="auto"/>
        <w:ind w:left="120"/>
        <w:jc w:val="both"/>
        <w:rPr>
          <w:lang w:val="ru-RU"/>
        </w:rPr>
      </w:pPr>
    </w:p>
    <w:p w:rsidR="00487BD3" w:rsidRPr="003B7D0D" w:rsidRDefault="001723D6">
      <w:pPr>
        <w:spacing w:after="0" w:line="252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87BD3" w:rsidRPr="003B7D0D" w:rsidRDefault="001723D6">
      <w:pPr>
        <w:spacing w:after="0" w:line="252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487BD3" w:rsidRPr="003B7D0D" w:rsidRDefault="00487BD3">
      <w:pPr>
        <w:spacing w:after="0" w:line="252" w:lineRule="auto"/>
        <w:ind w:left="120"/>
        <w:jc w:val="both"/>
        <w:rPr>
          <w:lang w:val="ru-RU"/>
        </w:rPr>
      </w:pPr>
    </w:p>
    <w:p w:rsidR="00487BD3" w:rsidRPr="003B7D0D" w:rsidRDefault="001723D6">
      <w:pPr>
        <w:spacing w:after="0" w:line="252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487BD3" w:rsidRPr="003B7D0D" w:rsidRDefault="001723D6">
      <w:pPr>
        <w:spacing w:after="0" w:line="252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3B7D0D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487BD3" w:rsidRPr="003B7D0D" w:rsidRDefault="00487BD3">
      <w:pPr>
        <w:spacing w:after="0" w:line="257" w:lineRule="auto"/>
        <w:ind w:left="120"/>
        <w:jc w:val="both"/>
        <w:rPr>
          <w:lang w:val="ru-RU"/>
        </w:rPr>
      </w:pPr>
    </w:p>
    <w:p w:rsidR="00487BD3" w:rsidRPr="003B7D0D" w:rsidRDefault="001723D6">
      <w:pPr>
        <w:spacing w:after="0" w:line="257" w:lineRule="auto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487BD3" w:rsidRPr="003B7D0D" w:rsidRDefault="00487BD3">
      <w:pPr>
        <w:spacing w:after="0"/>
        <w:ind w:left="120"/>
        <w:jc w:val="both"/>
        <w:rPr>
          <w:lang w:val="ru-RU"/>
        </w:rPr>
      </w:pPr>
    </w:p>
    <w:p w:rsidR="00487BD3" w:rsidRPr="003B7D0D" w:rsidRDefault="001723D6">
      <w:pPr>
        <w:spacing w:after="0"/>
        <w:ind w:left="120"/>
        <w:jc w:val="both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B7D0D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3B7D0D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3B7D0D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3B7D0D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 по предложенным признакам;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B7D0D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3B7D0D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3B7D0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B7D0D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3B7D0D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знать основные права и обязанности гражданина Российской Федерации;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3B7D0D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487BD3" w:rsidRPr="003B7D0D" w:rsidRDefault="001723D6">
      <w:pPr>
        <w:spacing w:after="0" w:line="257" w:lineRule="auto"/>
        <w:ind w:firstLine="600"/>
        <w:jc w:val="both"/>
        <w:rPr>
          <w:lang w:val="ru-RU"/>
        </w:rPr>
      </w:pPr>
      <w:r w:rsidRPr="003B7D0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487BD3" w:rsidRPr="003B7D0D" w:rsidRDefault="00487BD3">
      <w:pPr>
        <w:rPr>
          <w:lang w:val="ru-RU"/>
        </w:rPr>
        <w:sectPr w:rsidR="00487BD3" w:rsidRPr="003B7D0D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53954359"/>
    </w:p>
    <w:bookmarkEnd w:id="9"/>
    <w:p w:rsidR="00487BD3" w:rsidRDefault="001723D6">
      <w:pPr>
        <w:spacing w:after="0"/>
        <w:ind w:left="120"/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87BD3" w:rsidRDefault="001723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4452"/>
        <w:gridCol w:w="1435"/>
        <w:gridCol w:w="1843"/>
        <w:gridCol w:w="1912"/>
        <w:gridCol w:w="3303"/>
      </w:tblGrid>
      <w:tr w:rsidR="00487BD3">
        <w:trPr>
          <w:trHeight w:val="144"/>
          <w:tblCellSpacing w:w="0" w:type="dxa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D3" w:rsidRDefault="00487B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D3" w:rsidRDefault="00487BD3"/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D3" w:rsidRDefault="00487BD3"/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8">
              <w:r w:rsidR="001723D6">
                <w:rPr>
                  <w:rFonts w:ascii="Times New Roman" w:hAnsi="Times New Roman"/>
                  <w:color w:val="0000FF"/>
                  <w:u w:val="single"/>
                </w:rPr>
                <w:t>https://uchi.ru/podgotovka-k-uroku/environment_eor_topics/1-klass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9">
              <w:r w:rsidR="001723D6">
                <w:rPr>
                  <w:rFonts w:ascii="Times New Roman" w:hAnsi="Times New Roman"/>
                  <w:color w:val="0000FF"/>
                  <w:u w:val="single"/>
                </w:rPr>
                <w:t>https://uchi.ru/podgotovka-k-uroku/environment_eor_topics/1-klass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10">
              <w:r w:rsidR="001723D6">
                <w:rPr>
                  <w:rFonts w:ascii="Times New Roman" w:hAnsi="Times New Roman"/>
                  <w:color w:val="0000FF"/>
                  <w:u w:val="single"/>
                </w:rPr>
                <w:t>https://uchi.ru/podgotovka-k-uroku/environment_eor_topics/1-klass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D3" w:rsidRDefault="00487BD3"/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11">
              <w:r w:rsidR="001723D6">
                <w:rPr>
                  <w:rFonts w:ascii="Times New Roman" w:hAnsi="Times New Roman"/>
                  <w:color w:val="0000FF"/>
                  <w:u w:val="single"/>
                </w:rPr>
                <w:t>https://uchi.ru/podgotovka-k-uroku/environment_eor_topics/1-klass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12">
              <w:r w:rsidR="001723D6">
                <w:rPr>
                  <w:rFonts w:ascii="Times New Roman" w:hAnsi="Times New Roman"/>
                  <w:color w:val="0000FF"/>
                  <w:u w:val="single"/>
                </w:rPr>
                <w:t>https://uchi.ru/podgotovka-k-uroku/environment_eor_topics/1-klass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D3" w:rsidRDefault="00487BD3"/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13">
              <w:r w:rsidR="001723D6">
                <w:rPr>
                  <w:rFonts w:ascii="Times New Roman" w:hAnsi="Times New Roman"/>
                  <w:color w:val="0000FF"/>
                  <w:u w:val="single"/>
                </w:rPr>
                <w:t>https://uchi.ru/podgotovka-k-uroku/environment_eor_topics/1-klass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14">
              <w:r w:rsidR="001723D6">
                <w:rPr>
                  <w:rFonts w:ascii="Times New Roman" w:hAnsi="Times New Roman"/>
                  <w:color w:val="0000FF"/>
                  <w:u w:val="single"/>
                </w:rPr>
                <w:t>https://uchi.ru/podgotovka-k-uroku/environment_eor_topics/1-klass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D3" w:rsidRDefault="00487BD3"/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487BD3" w:rsidRDefault="00487BD3"/>
        </w:tc>
      </w:tr>
    </w:tbl>
    <w:p w:rsidR="00487BD3" w:rsidRDefault="00487BD3">
      <w:pPr>
        <w:sectPr w:rsidR="00487B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7BD3" w:rsidRDefault="001723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4"/>
        <w:gridCol w:w="4206"/>
        <w:gridCol w:w="1504"/>
        <w:gridCol w:w="1843"/>
        <w:gridCol w:w="1912"/>
        <w:gridCol w:w="3303"/>
      </w:tblGrid>
      <w:tr w:rsidR="00487BD3">
        <w:trPr>
          <w:trHeight w:val="144"/>
          <w:tblCellSpacing w:w="0" w:type="dxa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D3" w:rsidRDefault="00487B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D3" w:rsidRDefault="00487BD3"/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D3" w:rsidRDefault="00487BD3"/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15">
              <w:r w:rsidR="001723D6">
                <w:rPr>
                  <w:rFonts w:ascii="Times New Roman" w:hAnsi="Times New Roman"/>
                  <w:color w:val="0000FF"/>
                  <w:u w:val="single"/>
                </w:rPr>
                <w:t>https://uchi.ru/podgotovka-k-uroku/environment_eor_topics/2-klass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16">
              <w:r w:rsidR="001723D6">
                <w:rPr>
                  <w:rFonts w:ascii="Times New Roman" w:hAnsi="Times New Roman"/>
                  <w:color w:val="0000FF"/>
                  <w:u w:val="single"/>
                </w:rPr>
                <w:t>https://uchi.ru/podgotovka-k-uroku/environment_eor_topics/2-klass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17">
              <w:r w:rsidR="001723D6">
                <w:rPr>
                  <w:rFonts w:ascii="Times New Roman" w:hAnsi="Times New Roman"/>
                  <w:color w:val="0000FF"/>
                  <w:u w:val="single"/>
                </w:rPr>
                <w:t>https://uchi.ru/podgotovka-k-uroku/environment_eor_topics/2-klass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D3" w:rsidRDefault="00487BD3"/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18">
              <w:r w:rsidR="001723D6">
                <w:rPr>
                  <w:rFonts w:ascii="Times New Roman" w:hAnsi="Times New Roman"/>
                  <w:color w:val="0000FF"/>
                  <w:u w:val="single"/>
                </w:rPr>
                <w:t>https://uchi.ru/podgotovka-k-uroku/environment_eor_topics/2-klass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19">
              <w:r w:rsidR="001723D6">
                <w:rPr>
                  <w:rFonts w:ascii="Times New Roman" w:hAnsi="Times New Roman"/>
                  <w:color w:val="0000FF"/>
                  <w:u w:val="single"/>
                </w:rPr>
                <w:t>https://uchi.ru/podgotovka-k-uroku/environment_eor_topics/2-klass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20">
              <w:r w:rsidR="001723D6">
                <w:rPr>
                  <w:rFonts w:ascii="Times New Roman" w:hAnsi="Times New Roman"/>
                  <w:color w:val="0000FF"/>
                  <w:u w:val="single"/>
                </w:rPr>
                <w:t>https://uchi.ru/podgotovka-k-uroku/environment_eor_topics/2-klass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21">
              <w:r w:rsidR="001723D6">
                <w:rPr>
                  <w:rFonts w:ascii="Times New Roman" w:hAnsi="Times New Roman"/>
                  <w:color w:val="0000FF"/>
                  <w:u w:val="single"/>
                </w:rPr>
                <w:t>https://uchi.ru/podgotovka-k-uroku/environment_eor_topics/2-klass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D3" w:rsidRDefault="00487BD3"/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22">
              <w:r w:rsidR="001723D6">
                <w:rPr>
                  <w:rFonts w:ascii="Times New Roman" w:hAnsi="Times New Roman"/>
                  <w:color w:val="0000FF"/>
                  <w:u w:val="single"/>
                </w:rPr>
                <w:t>https://uchi.ru/podgotovka-k-uroku/environment_eor_topics/2-klass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23">
              <w:r w:rsidR="001723D6">
                <w:rPr>
                  <w:rFonts w:ascii="Times New Roman" w:hAnsi="Times New Roman"/>
                  <w:color w:val="0000FF"/>
                  <w:u w:val="single"/>
                </w:rPr>
                <w:t>https://uchi.ru/podgotovka-k-uroku/environment_eor_topics/2-klass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D3" w:rsidRDefault="00487BD3"/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  <w:vAlign w:val="center"/>
          </w:tcPr>
          <w:p w:rsidR="00487BD3" w:rsidRDefault="00487BD3"/>
        </w:tc>
      </w:tr>
    </w:tbl>
    <w:p w:rsidR="00487BD3" w:rsidRDefault="00487BD3">
      <w:pPr>
        <w:sectPr w:rsidR="00487B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7BD3" w:rsidRDefault="001723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42"/>
        <w:gridCol w:w="1843"/>
        <w:gridCol w:w="1912"/>
        <w:gridCol w:w="2837"/>
      </w:tblGrid>
      <w:tr w:rsidR="00487BD3">
        <w:trPr>
          <w:trHeight w:val="144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D3" w:rsidRDefault="00487B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D3" w:rsidRDefault="00487BD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D3" w:rsidRDefault="00487BD3"/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D3" w:rsidRDefault="00487BD3"/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D3" w:rsidRDefault="00487BD3"/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D3" w:rsidRDefault="00487BD3"/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7BD3" w:rsidRDefault="00487BD3"/>
        </w:tc>
      </w:tr>
    </w:tbl>
    <w:p w:rsidR="00487BD3" w:rsidRDefault="00487BD3">
      <w:pPr>
        <w:sectPr w:rsidR="00487B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7BD3" w:rsidRDefault="001723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4498"/>
        <w:gridCol w:w="1602"/>
        <w:gridCol w:w="1843"/>
        <w:gridCol w:w="1912"/>
        <w:gridCol w:w="2839"/>
      </w:tblGrid>
      <w:tr w:rsidR="00487BD3">
        <w:trPr>
          <w:trHeight w:val="144"/>
          <w:tblCellSpacing w:w="0" w:type="dxa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D3" w:rsidRDefault="00487B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D3" w:rsidRDefault="00487BD3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D3" w:rsidRDefault="00487BD3"/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D3" w:rsidRDefault="00487BD3"/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D3" w:rsidRDefault="00487BD3"/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D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D3" w:rsidRDefault="00487BD3"/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87BD3" w:rsidRDefault="00487BD3"/>
        </w:tc>
      </w:tr>
    </w:tbl>
    <w:p w:rsidR="00487BD3" w:rsidRDefault="00487BD3">
      <w:pPr>
        <w:sectPr w:rsidR="00487BD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53954357"/>
    </w:p>
    <w:bookmarkEnd w:id="10"/>
    <w:p w:rsidR="00487BD3" w:rsidRPr="003B7D0D" w:rsidRDefault="001723D6">
      <w:pPr>
        <w:spacing w:after="0"/>
        <w:rPr>
          <w:lang w:val="ru-RU"/>
        </w:rPr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487BD3" w:rsidRDefault="001723D6">
      <w:pPr>
        <w:spacing w:after="0"/>
        <w:ind w:left="120"/>
      </w:pPr>
      <w:r w:rsidRPr="003B7D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299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3292"/>
        <w:gridCol w:w="984"/>
        <w:gridCol w:w="1843"/>
        <w:gridCol w:w="1912"/>
        <w:gridCol w:w="1349"/>
        <w:gridCol w:w="2877"/>
      </w:tblGrid>
      <w:tr w:rsidR="00487BD3">
        <w:trPr>
          <w:trHeight w:val="144"/>
          <w:tblCellSpacing w:w="0" w:type="dxa"/>
        </w:trPr>
        <w:tc>
          <w:tcPr>
            <w:tcW w:w="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4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D3" w:rsidRDefault="00487B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D3" w:rsidRDefault="00487BD3"/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9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D3" w:rsidRDefault="00487BD3"/>
        </w:tc>
        <w:tc>
          <w:tcPr>
            <w:tcW w:w="28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D3" w:rsidRDefault="00487BD3"/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44" w:history="1">
              <w:r w:rsidR="001723D6">
                <w:rPr>
                  <w:rStyle w:val="a4"/>
                </w:rPr>
                <w:t>https://uchi.ru/podgotovka-k-uroku/environment/1-klass/division-1128_chelovek-i-obshchestvo/lesson-15580_my-shkolniki-adres-shkoly-znakomstvo-so-shkolnymi-pomeshcheniyami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45" w:history="1">
              <w:r w:rsidR="001723D6">
                <w:rPr>
                  <w:rStyle w:val="a4"/>
                </w:rPr>
                <w:t>https://uchi.ru/podgotovka-k-uroku/environment/1-klass/division-858_okruzhayushchiy-mir/lesson-13419_chto-takoe-rodina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46" w:history="1">
              <w:r w:rsidR="001723D6">
                <w:rPr>
                  <w:rStyle w:val="a4"/>
                </w:rPr>
                <w:t>https://uchi.ru/podgotovka-k-uroku/environment/1-klass/division-858_okruzhayushchiy-mir/lesson-13420_chto-my-znaem-o-narodakh-rossii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47" w:history="1">
              <w:r w:rsidR="001723D6">
                <w:rPr>
                  <w:rStyle w:val="a4"/>
                </w:rPr>
                <w:t>https://uchi.ru/podgotovka-k-uroku/environment/1-klass/division-858_okruzhayushchiy-mir/lesson-13422_proekt-moya-malaya-rodina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48" w:history="1">
              <w:r w:rsidR="001723D6">
                <w:rPr>
                  <w:rStyle w:val="a4"/>
                </w:rPr>
                <w:t>https://uchi.ru/podgotovka-k-uroku/environment/1-klass/division-1132_chelovek-i-priroda/lesson-15616_dikorastushchie-i-kulturnye-rasteniya-vokrug-nas-skhodstvo-i-razlichiya-dikorastushchikh-i-kulturnykh-rasteniy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49" w:history="1">
              <w:r w:rsidR="001723D6">
                <w:rPr>
                  <w:rStyle w:val="a4"/>
                </w:rPr>
                <w:t>https://uchi.ru/podgotovka-k-uroku/environment/1-klass/division-1132_chelovek-i-priroda/lesson-15609_progulki-na-prirode-pravila-povedeniya-v-prirode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50" w:history="1">
              <w:r w:rsidR="001723D6">
                <w:rPr>
                  <w:rStyle w:val="a4"/>
                </w:rPr>
                <w:t>https://uchi.ru/podgotovka-k-uroku/environment/1-klass/division-1132_chelovek-i-priroda/lesson-15621_kak-my-ukhazhivaem-za-rasteniyami-prakticheskaya-rabota/homework-41323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51" w:history="1">
              <w:r w:rsidR="001723D6">
                <w:rPr>
                  <w:rStyle w:val="a4"/>
                </w:rPr>
                <w:t>https://uchi.ru/podgotovka-k-uroku/environment/1-klass/division-1132_chelovek-i-priroda/lesson-15621_kak-my-ukhazhivaem-za-rasteniyami-prakticheskaya-rabota/homework-41323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52" w:history="1">
              <w:r w:rsidR="001723D6">
                <w:rPr>
                  <w:rStyle w:val="a4"/>
                </w:rPr>
                <w:t>https://uchi.ru/podgotovka-k-uroku/environment/1-klass/division-1132_chelovek-i-priroda/lesson-15621_kak-my-ukhazhivaem-za-rasteniyami-prakticheskaya-rabota/homework-41323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53" w:history="1">
              <w:r w:rsidR="001723D6">
                <w:rPr>
                  <w:rStyle w:val="a4"/>
                </w:rPr>
                <w:t>https://uchi.ru/podgotovka-k-uroku/environment/1-klass/division-1132_chelovek-i-priroda/lesson-15621_kak-my-ukhazhivaem-za-rasteniyami-prakticheskaya-rabota/homework-41323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54" w:history="1">
              <w:r w:rsidR="001723D6">
                <w:rPr>
                  <w:rStyle w:val="a4"/>
                </w:rPr>
                <w:t>https://uchi.ru/podgotovka-k-uroku/environment/1-klass/division-1132_chelovek-i-priroda/topic-1135_mir-zhivotnykh-raznye-gruppy-zhivotnykh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55" w:history="1">
              <w:r w:rsidR="001723D6">
                <w:rPr>
                  <w:rStyle w:val="a4"/>
                </w:rPr>
                <w:t>https://uchi.ru/podgotovka-k-uroku/environment/1-klass/division-1132_chelovek-i-priroda/lesson-15623_mir-zhivotnykh-zveri-uznavanie-nazyvanie-sravnenie-kratkoe-opisanie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56" w:history="1">
              <w:r w:rsidR="001723D6">
                <w:rPr>
                  <w:rStyle w:val="a4"/>
                </w:rPr>
                <w:t>https://uchi.ru/podgotovka-k-uroku/environment/1-klass/division-1132_chelovek-i-priroda/topic-1135_mir-zhivotnykh-raznye-gruppy-zhivotnykh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57" w:history="1">
              <w:r w:rsidR="001723D6">
                <w:rPr>
                  <w:rStyle w:val="a4"/>
                </w:rPr>
                <w:t>https://uchi.ru/podgotovka-k-uroku/environment/1-klass/division-1132_chelovek-i-priroda/topic-1135_mir-zhivotnykh-raznye-gruppy-zhivotnykh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58" w:history="1">
              <w:r w:rsidR="001723D6">
                <w:rPr>
                  <w:rStyle w:val="a4"/>
                </w:rPr>
                <w:t>https://uchi.ru/podgotovka-k-uroku/environment/1-klass/division-1132_chelovek-i-priroda/topic-1135_mir-zhivotnykh-raznye-gruppy-zhivotnykh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59" w:history="1">
              <w:r w:rsidR="001723D6">
                <w:rPr>
                  <w:rStyle w:val="a4"/>
                </w:rPr>
                <w:t>https://uchi.ru/podgotovka-k-uroku/environment/1-klass/division-1132_chelovek-i-priroda/lesson-15603_chto-takoe-termometr-izmerenie-temperatury-vozdukha-i-vody-kak-sposoby-opredeleniya-sostoyaniya-pogody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60" w:history="1">
              <w:r w:rsidR="001723D6">
                <w:rPr>
                  <w:rStyle w:val="a4"/>
                </w:rPr>
                <w:t>https://uchi.ru/podgotovka-k-uroku/environment/1-klass/division-1128_chelovek-i-obshchestvo/lesson-15581_klassnyy-kollektiv-moi-druzya-odnoklassniki-pravila-sovmestnoy-</w:t>
              </w:r>
            </w:hyperlink>
          </w:p>
          <w:p w:rsidR="00487BD3" w:rsidRDefault="001723D6">
            <w:pPr>
              <w:spacing w:after="0"/>
              <w:ind w:left="135"/>
            </w:pPr>
            <w:r>
              <w:t>deyatelnosti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61" w:history="1">
              <w:r w:rsidR="001723D6">
                <w:rPr>
                  <w:rStyle w:val="a4"/>
                </w:rPr>
                <w:t>https://uchi.ru/podgotovka-k-uroku/environment/1-klass/division-1128_chelovek-i-obshchestvo/lesson-15582_uchebnyy-klass-rabochee-mesto-shkolnika-rezhim-uchebnogo-truda-otdykha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62" w:history="1">
              <w:r w:rsidR="001723D6">
                <w:rPr>
                  <w:rStyle w:val="a4"/>
                </w:rPr>
                <w:t>https://uchi.ru/podgotovka-k-uroku/environment/1-klass/division-1132_chelovek-i-priroda/lesson-15597_chto-takoe-okruzhayushchiy-mir-chto-priroda-dayot-cheloveku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63" w:history="1">
              <w:r w:rsidR="001723D6">
                <w:rPr>
                  <w:rStyle w:val="a4"/>
                </w:rPr>
                <w:t>https://uchi.ru/podgotovka-k-uroku/environment/1-klass/division-858_okruzhayushchiy-mir/lesson-13472_znachenie-ovoshchey-i-fruktov-v-pitanii-cheloveka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D3" w:rsidRDefault="00487BD3"/>
        </w:tc>
      </w:tr>
    </w:tbl>
    <w:p w:rsidR="00487BD3" w:rsidRDefault="00487BD3">
      <w:pPr>
        <w:sectPr w:rsidR="00487B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7BD3" w:rsidRDefault="001723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4176"/>
        <w:gridCol w:w="1095"/>
        <w:gridCol w:w="1843"/>
        <w:gridCol w:w="1912"/>
        <w:gridCol w:w="1349"/>
        <w:gridCol w:w="2875"/>
      </w:tblGrid>
      <w:tr w:rsidR="00487BD3">
        <w:trPr>
          <w:trHeight w:val="144"/>
          <w:tblCellSpacing w:w="0" w:type="dxa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D3" w:rsidRDefault="00487B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D3" w:rsidRDefault="00487BD3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D3" w:rsidRDefault="00487B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D3" w:rsidRDefault="00487BD3"/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64" w:history="1">
              <w:r w:rsidR="001723D6">
                <w:rPr>
                  <w:rStyle w:val="a4"/>
                </w:rPr>
                <w:t>https://uchi.ru/podgotovka-k-uroku/environment/2-klass/division-1116_chelovek-i-obshchestvo/lesson-15512_nasha-rodina-rossiya-rossiyskaya-federatsiya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65" w:history="1">
              <w:r w:rsidR="001723D6">
                <w:rPr>
                  <w:rStyle w:val="a4"/>
                </w:rPr>
                <w:t>https://uchi.ru/podgotovka-k-uroku/environment/2-klass/division-1116_chelovek-i-obshchestvo/lesson-15513_moskva-stolitsa-rossii-gerb-moskvy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66" w:history="1">
              <w:r w:rsidR="001723D6">
                <w:rPr>
                  <w:rStyle w:val="a4"/>
                </w:rPr>
                <w:t>https://uchi.ru/podgotovka-k-uroku/environment/2-klass/division-1116_chelovek-i-obshchestvo/lesson-15518_narody-povolzhya-i-drugikh-territoriy-rf-traditsii-obychai-prazdniki-rodnoy-kray-gorod-selo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67" w:history="1">
              <w:r w:rsidR="001723D6">
                <w:rPr>
                  <w:rStyle w:val="a4"/>
                </w:rPr>
                <w:t>https://uchi.ru/podgotovka-k-uroku/environment/2-klass/division-1116_chelovek-i-obshchestvo/lesson-15523_zachem-chelovek-truditsya-tsennost-truda-i-trudolyubiya-professii-vse-professii-vazhny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68" w:history="1">
              <w:r w:rsidR="001723D6">
                <w:rPr>
                  <w:rStyle w:val="a4"/>
                </w:rPr>
                <w:t>https://uchi.ru/podgotovka-k-uroku/environment/2-klass/division-1120_chelovek-i-priroda/lesson-15531_zvyozdnoe-nebo-zvyozdy-i-sozvezdiya-solnechnaya-sistema-planety-nazvanie-raspolozhenie-ot-solntsa-kratkaya-kharakteristika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69" w:history="1">
              <w:r w:rsidR="001723D6">
                <w:rPr>
                  <w:rStyle w:val="a4"/>
                </w:rPr>
                <w:t>https://uchi.ru/podgotovka-k-uroku/environment/2-klass/division-1120_chelovek-i-priroda/lesson-15532_zemlya-zhivaya-planeta-solnechnoy-sistemy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70" w:history="1">
              <w:r w:rsidR="001723D6">
                <w:rPr>
                  <w:rStyle w:val="a4"/>
                </w:rPr>
                <w:t>https://uchi.ru/podgotovka-k-uroku/environment/2-klass/division-1120_chelovek-i-priroda/lesson-15533_pochemu-na-zemle-est-zhizn-usloviya-zhizni-na-zemle-vodnye-bogatstva-zemli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71" w:history="1">
              <w:r w:rsidR="001723D6">
                <w:rPr>
                  <w:rStyle w:val="a4"/>
                </w:rPr>
                <w:t>https://uchi.ru/podgotovka-k-uroku/environment/2-klass/division-1120_chelovek-i-priroda/lesson-15540_derevya-kustarniki-travy-rodnogo-kraya-uznavanie-nazyvanie-kratkoe-opisanie-kakie-byvayut-rasteniya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72" w:history="1">
              <w:r w:rsidR="001723D6">
                <w:rPr>
                  <w:rStyle w:val="a4"/>
                </w:rPr>
                <w:t>https://uchi.ru/podgotovka-k-uroku/environment/2-klass/division-1120_chelovek-i-priroda/lesson-15541_derevya-listvennye-i-khvoynye-sravnenie-listvennykh-i-khvoynykh-derevev-obshchee-i-razlichiya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73" w:history="1">
              <w:r w:rsidR="001723D6">
                <w:rPr>
                  <w:rStyle w:val="a4"/>
                </w:rPr>
                <w:t>https://uchi.ru/podgotovka-k-uroku/environment/2-klass/division-1120_chelovek-i-priroda/lesson-15547_mnogoobrazie-zhivotnykh-rodnogo-kraya-i-raznykh-territoriy-rossii-kakie-byvayut-zhivotnye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74" w:history="1">
              <w:r w:rsidR="001723D6">
                <w:rPr>
                  <w:rStyle w:val="a4"/>
                </w:rPr>
                <w:t>https://uchi.ru/podgotovka-k-uroku/environment/2-klass/division-1120_chelovek-i-priroda/lesson-15549_mir-zhivotnykh-ryby-osobennosti-vneshnego-vida-usloviya-zhizni-peredvizheniya-pitaniya-uznavanie-nazyvanie-opisanie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75" w:history="1">
              <w:r w:rsidR="001723D6">
                <w:rPr>
                  <w:rStyle w:val="a4"/>
                </w:rPr>
                <w:t>https://uchi.ru/podgotovka-k-uroku/environment/2-klass/division-1120_chelovek-i-priroda/lesson-15551_mir-zhivotnykh-zemnovodnye-i-presmykayushchiesya-osobennosti-vneshnego-vida-usloviya-zhizni-peredvizheniya-pitaniya-uznavanie-nazyvanie-opisanie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3B7D0D" w:rsidRDefault="001723D6">
            <w:pPr>
              <w:spacing w:after="0"/>
              <w:ind w:left="135"/>
              <w:rPr>
                <w:lang w:val="ru-RU"/>
              </w:rPr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3B7D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76" w:history="1">
              <w:r w:rsidR="001723D6">
                <w:rPr>
                  <w:rStyle w:val="a4"/>
                </w:rPr>
                <w:t>https://uchi.ru/podgotovka-k-uroku/environment/2-klass/division-1120_chelovek-i-priroda/lesson-15553_mir-zhivotnykh-zveri-mlekopitayushchie-osobennosti-vneshnego-vida-peredvizheniya-pitaniya-uznavanie-nazyvanie-opisanie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77" w:history="1">
              <w:r w:rsidR="001723D6">
                <w:rPr>
                  <w:rStyle w:val="a4"/>
                </w:rPr>
                <w:t>https://uchi.ru/podgotovka-k-uroku/environment/2-klass/division-1120_chelovek-i-priroda/lesson-15558_krasnaya-kniga-rossii-eyo-znachenie-v-sokhranenii-i-okhrane-redkikh-rasteniy-i-zhivotnykh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78" w:history="1">
              <w:r w:rsidR="001723D6">
                <w:rPr>
                  <w:rStyle w:val="a4"/>
                </w:rPr>
                <w:t>https://uchi.ru/podgotovka-k-uroku/environment/2-klass/division-1120_chelovek-i-priroda/lesson-15559_otdelnye-predstaviteli-rasteniy-krasnoy-knigi-rossii-vklyuchaya-predstaviteley-rastitelnogo-mira-regiona-uznavanie-nazyvanie-i-opisanie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79" w:history="1">
              <w:r w:rsidR="001723D6">
                <w:rPr>
                  <w:rStyle w:val="a4"/>
                </w:rPr>
                <w:t>https://uchi.ru/podgotovka-k-uroku/environment/2-klass/division-866_okruzhayushchiy-mir/lesson-2840_professii/lesson_plan-45352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80" w:history="1">
              <w:r w:rsidR="001723D6">
                <w:rPr>
                  <w:rStyle w:val="a4"/>
                </w:rPr>
                <w:t>https://uchi.ru/podgotovka-k-uroku/environment/2-klass/division-1125_pravila-bezopasnoy-zhiznedeyatelnosti/lesson-15567_zdorovyy-obraz-zhizni-rezhim-dnya-cheredovanie-sna-uchebnykh-zanyatiy-dvigatelnoy-aktivnosti-esli-khochesh-byt-zdorov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81" w:history="1">
              <w:r w:rsidR="001723D6">
                <w:rPr>
                  <w:rStyle w:val="a4"/>
                </w:rPr>
                <w:t>https://uchi.ru/podgotovka-k-uroku/environment/2-klass/division-1125_pravila-bezopasnoy-zhiznedeyatelnosti/lesson-15571_pravila-</w:t>
              </w:r>
            </w:hyperlink>
          </w:p>
          <w:p w:rsidR="00487BD3" w:rsidRPr="00C22CE7" w:rsidRDefault="001723D6">
            <w:pPr>
              <w:spacing w:after="0"/>
              <w:ind w:left="135"/>
            </w:pPr>
            <w:r w:rsidRPr="00C22CE7">
              <w:t xml:space="preserve"> </w:t>
            </w:r>
          </w:p>
          <w:p w:rsidR="00487BD3" w:rsidRDefault="00487BD3">
            <w:pPr>
              <w:spacing w:after="0"/>
              <w:ind w:left="135"/>
            </w:pPr>
          </w:p>
          <w:p w:rsidR="00487BD3" w:rsidRDefault="00487BD3">
            <w:pPr>
              <w:spacing w:after="0"/>
              <w:ind w:left="135"/>
            </w:pPr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</w:pPr>
            <w:r>
              <w:t>https://uchi.ru/podgotovka-k-uroku/environment/2-klass/division-1125_pravila-bezopasnoy-zhiznedeyatelnosti/lesson-15571_pravila-bezopasnosti-v-shkole-marshrut-do-shkoly-povedenie-na-zanyatiyakh-peremenakh-pri-prieme-pishchi-na-prishkolnoy-territorii/presentation-70011</w:t>
            </w:r>
            <w:r w:rsidRPr="00C22CE7">
              <w:t xml:space="preserve">   </w:t>
            </w:r>
          </w:p>
          <w:p w:rsidR="00487BD3" w:rsidRDefault="00487BD3">
            <w:pPr>
              <w:spacing w:after="0"/>
              <w:ind w:left="135"/>
            </w:pPr>
          </w:p>
          <w:p w:rsidR="00487BD3" w:rsidRDefault="00487BD3">
            <w:pPr>
              <w:spacing w:after="0"/>
              <w:ind w:left="135"/>
            </w:pPr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82" w:history="1">
              <w:r w:rsidR="001723D6">
                <w:rPr>
                  <w:rStyle w:val="a4"/>
                </w:rPr>
                <w:t>https://uchi.ru/podgotovka-k-uroku/environment/2-klass/division-1125_pravila-bezopasnoy-zhiznedeyatelnosti/lesson-15578_bezopasnoe-polzovanie-internetom-ty-i-tvoi-druzya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83" w:history="1">
              <w:r w:rsidR="001723D6">
                <w:rPr>
                  <w:rStyle w:val="a4"/>
                </w:rPr>
                <w:t>https://uchi.ru/podgotovka-k-uroku/environment/2-klass/division-1125_pravila-bezopasnoy-zhiznedeyatelnosti/lesson-15576_pravila-bezopasnogo-povedeniya-passazhira-metro-znaki-bezopasnosti-v-metro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84" w:history="1">
              <w:r w:rsidR="001723D6">
                <w:rPr>
                  <w:rStyle w:val="a4"/>
                </w:rPr>
                <w:t>https://uchi.ru/podgotovka-k-uroku/environment/2-klass/division-866_okruzhayushchiy-mir/lesson-2870_puteshestvie-po-moskve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94093E">
            <w:pPr>
              <w:spacing w:after="0"/>
              <w:ind w:left="135"/>
            </w:pPr>
            <w:hyperlink r:id="rId85" w:history="1">
              <w:r w:rsidR="001723D6">
                <w:rPr>
                  <w:rStyle w:val="a4"/>
                </w:rPr>
                <w:t>https://uchi.ru/podgotovka-k-uroku/environment/2-klass/division-866_okruzhayushchiy-mir/lesson-2872_gorod-na-neve</w:t>
              </w:r>
            </w:hyperlink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D3" w:rsidRDefault="00487BD3"/>
        </w:tc>
      </w:tr>
    </w:tbl>
    <w:p w:rsidR="00487BD3" w:rsidRDefault="00487BD3">
      <w:pPr>
        <w:sectPr w:rsidR="00487B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7BD3" w:rsidRDefault="001723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186"/>
        <w:gridCol w:w="1108"/>
        <w:gridCol w:w="1843"/>
        <w:gridCol w:w="1912"/>
        <w:gridCol w:w="1349"/>
        <w:gridCol w:w="2839"/>
      </w:tblGrid>
      <w:tr w:rsidR="00487BD3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D3" w:rsidRDefault="00487B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D3" w:rsidRDefault="00487BD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D3" w:rsidRDefault="00487B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D3" w:rsidRDefault="00487BD3"/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D3" w:rsidRDefault="00487BD3"/>
        </w:tc>
      </w:tr>
    </w:tbl>
    <w:p w:rsidR="00487BD3" w:rsidRDefault="00487BD3">
      <w:pPr>
        <w:sectPr w:rsidR="00487B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7BD3" w:rsidRDefault="001723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186"/>
        <w:gridCol w:w="1108"/>
        <w:gridCol w:w="1843"/>
        <w:gridCol w:w="1912"/>
        <w:gridCol w:w="1349"/>
        <w:gridCol w:w="2839"/>
      </w:tblGrid>
      <w:tr w:rsidR="00487BD3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D3" w:rsidRDefault="00487B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D3" w:rsidRDefault="00487BD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7BD3" w:rsidRDefault="00487B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D3" w:rsidRDefault="00487B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BD3" w:rsidRDefault="00487BD3"/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22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87BD3" w:rsidRDefault="00487BD3">
            <w:pPr>
              <w:spacing w:after="0"/>
              <w:ind w:left="135"/>
            </w:pPr>
          </w:p>
        </w:tc>
      </w:tr>
      <w:tr w:rsidR="00487BD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135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BD3" w:rsidRDefault="00487BD3"/>
        </w:tc>
      </w:tr>
    </w:tbl>
    <w:p w:rsidR="00487BD3" w:rsidRDefault="00487BD3">
      <w:pPr>
        <w:sectPr w:rsidR="00487B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7BD3" w:rsidRDefault="00487BD3">
      <w:pPr>
        <w:sectPr w:rsidR="00487BD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53954361"/>
    </w:p>
    <w:bookmarkEnd w:id="11"/>
    <w:p w:rsidR="00487BD3" w:rsidRDefault="001723D6">
      <w:pPr>
        <w:rPr>
          <w:lang w:val="ru-RU"/>
        </w:rPr>
        <w:sectPr w:rsidR="00487BD3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bookmarkStart w:id="12" w:name="block-5395436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bookmarkEnd w:id="12"/>
    <w:p w:rsidR="00487BD3" w:rsidRPr="00C22CE7" w:rsidRDefault="001723D6">
      <w:pPr>
        <w:spacing w:before="199" w:after="199" w:line="336" w:lineRule="auto"/>
        <w:ind w:left="120"/>
        <w:rPr>
          <w:lang w:val="ru-RU"/>
        </w:rPr>
      </w:pPr>
      <w:r w:rsidRPr="00C22CE7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487BD3" w:rsidRDefault="001723D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487BD3" w:rsidRDefault="00487BD3">
      <w:pPr>
        <w:spacing w:after="0"/>
        <w:ind w:left="120"/>
      </w:pPr>
    </w:p>
    <w:p w:rsidR="00487BD3" w:rsidRDefault="001723D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487BD3" w:rsidRPr="00C22CE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272"/>
              <w:rPr>
                <w:lang w:val="ru-RU"/>
              </w:rPr>
            </w:pPr>
            <w:r w:rsidRPr="00C22C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487BD3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487BD3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87BD3" w:rsidRPr="007B55B8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487BD3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487BD3" w:rsidRPr="00C22CE7" w:rsidRDefault="00487BD3">
      <w:pPr>
        <w:spacing w:after="0"/>
        <w:ind w:left="120"/>
        <w:rPr>
          <w:lang w:val="ru-RU"/>
        </w:rPr>
      </w:pPr>
    </w:p>
    <w:p w:rsidR="00487BD3" w:rsidRDefault="001723D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272"/>
              <w:rPr>
                <w:lang w:val="ru-RU"/>
              </w:rPr>
            </w:pPr>
            <w:r w:rsidRPr="00C22C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487BD3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487BD3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487BD3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487BD3" w:rsidRPr="00C22CE7" w:rsidRDefault="00487BD3">
      <w:pPr>
        <w:spacing w:after="0"/>
        <w:ind w:left="120"/>
        <w:rPr>
          <w:lang w:val="ru-RU"/>
        </w:rPr>
      </w:pPr>
    </w:p>
    <w:p w:rsidR="00487BD3" w:rsidRDefault="001723D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272"/>
              <w:rPr>
                <w:lang w:val="ru-RU"/>
              </w:rPr>
            </w:pPr>
            <w:r w:rsidRPr="00C22C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487BD3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487BD3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487BD3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487BD3" w:rsidRPr="00C22CE7" w:rsidRDefault="00487BD3">
      <w:pPr>
        <w:spacing w:after="0"/>
        <w:ind w:left="120"/>
        <w:rPr>
          <w:lang w:val="ru-RU"/>
        </w:rPr>
      </w:pPr>
    </w:p>
    <w:p w:rsidR="00487BD3" w:rsidRDefault="001723D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487BD3" w:rsidRPr="00C22CE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/>
              <w:ind w:left="272"/>
              <w:rPr>
                <w:lang w:val="ru-RU"/>
              </w:rPr>
            </w:pPr>
            <w:r w:rsidRPr="00C22C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487BD3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487BD3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487BD3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487BD3" w:rsidRPr="00C22CE7" w:rsidRDefault="00487BD3">
      <w:pPr>
        <w:rPr>
          <w:lang w:val="ru-RU"/>
        </w:rPr>
        <w:sectPr w:rsidR="00487BD3" w:rsidRPr="00C22CE7">
          <w:pgSz w:w="11906" w:h="16383"/>
          <w:pgMar w:top="1134" w:right="850" w:bottom="1134" w:left="1701" w:header="720" w:footer="720" w:gutter="0"/>
          <w:cols w:space="720"/>
        </w:sectPr>
      </w:pPr>
      <w:bookmarkStart w:id="13" w:name="block-53954362"/>
    </w:p>
    <w:bookmarkEnd w:id="13"/>
    <w:p w:rsidR="00487BD3" w:rsidRDefault="001723D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487BD3" w:rsidRDefault="00487BD3">
      <w:pPr>
        <w:spacing w:after="0"/>
        <w:ind w:left="120"/>
      </w:pPr>
    </w:p>
    <w:p w:rsidR="00487BD3" w:rsidRDefault="001723D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8284"/>
      </w:tblGrid>
      <w:tr w:rsidR="00487BD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487BD3" w:rsidRPr="007B55B8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487BD3" w:rsidRPr="00C22CE7" w:rsidRDefault="00487BD3">
      <w:pPr>
        <w:spacing w:after="0"/>
        <w:ind w:left="120"/>
        <w:rPr>
          <w:lang w:val="ru-RU"/>
        </w:rPr>
      </w:pPr>
    </w:p>
    <w:p w:rsidR="00487BD3" w:rsidRDefault="001723D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8349"/>
      </w:tblGrid>
      <w:tr w:rsidR="00487BD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12" w:lineRule="auto"/>
              <w:ind w:left="365"/>
              <w:jc w:val="both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12" w:lineRule="auto"/>
              <w:ind w:left="365"/>
              <w:jc w:val="both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12" w:lineRule="auto"/>
              <w:ind w:left="365"/>
              <w:jc w:val="both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12" w:lineRule="auto"/>
              <w:ind w:left="365"/>
              <w:jc w:val="both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12" w:lineRule="auto"/>
              <w:ind w:left="365"/>
              <w:jc w:val="both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12" w:lineRule="auto"/>
              <w:ind w:left="365"/>
              <w:jc w:val="both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12" w:lineRule="auto"/>
              <w:ind w:left="365"/>
              <w:jc w:val="both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487BD3" w:rsidRPr="00C22CE7" w:rsidRDefault="00487BD3">
      <w:pPr>
        <w:spacing w:after="0"/>
        <w:ind w:left="120"/>
        <w:rPr>
          <w:lang w:val="ru-RU"/>
        </w:rPr>
      </w:pPr>
    </w:p>
    <w:p w:rsidR="00487BD3" w:rsidRDefault="001723D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8209"/>
      </w:tblGrid>
      <w:tr w:rsidR="00487BD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487BD3" w:rsidRPr="00C22CE7" w:rsidRDefault="00487BD3">
      <w:pPr>
        <w:spacing w:after="0"/>
        <w:ind w:left="120"/>
        <w:rPr>
          <w:lang w:val="ru-RU"/>
        </w:rPr>
      </w:pPr>
    </w:p>
    <w:p w:rsidR="00487BD3" w:rsidRDefault="001723D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60"/>
        <w:gridCol w:w="7922"/>
      </w:tblGrid>
      <w:tr w:rsidR="00487BD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487BD3" w:rsidRPr="007B55B8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both"/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487BD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487BD3" w:rsidRPr="00C22CE7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BD3" w:rsidRDefault="001723D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487BD3" w:rsidRPr="00C22CE7" w:rsidRDefault="001723D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22CE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487BD3" w:rsidRPr="00C22CE7" w:rsidRDefault="00487BD3">
      <w:pPr>
        <w:rPr>
          <w:lang w:val="ru-RU"/>
        </w:rPr>
        <w:sectPr w:rsidR="00487BD3" w:rsidRPr="00C22CE7">
          <w:pgSz w:w="11906" w:h="16383"/>
          <w:pgMar w:top="1134" w:right="850" w:bottom="1134" w:left="1701" w:header="720" w:footer="720" w:gutter="0"/>
          <w:cols w:space="720"/>
        </w:sectPr>
      </w:pPr>
      <w:bookmarkStart w:id="14" w:name="block-53954363"/>
    </w:p>
    <w:bookmarkEnd w:id="14"/>
    <w:p w:rsidR="00487BD3" w:rsidRPr="00C22CE7" w:rsidRDefault="001723D6">
      <w:pPr>
        <w:spacing w:after="0"/>
        <w:ind w:left="120"/>
        <w:rPr>
          <w:lang w:val="ru-RU"/>
        </w:rPr>
      </w:pPr>
      <w:r w:rsidRPr="00C22CE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487BD3" w:rsidRPr="00C22CE7" w:rsidRDefault="001723D6">
      <w:pPr>
        <w:spacing w:after="0" w:line="480" w:lineRule="auto"/>
        <w:ind w:left="120"/>
        <w:rPr>
          <w:lang w:val="ru-RU"/>
        </w:rPr>
      </w:pPr>
      <w:r w:rsidRPr="00C22CE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87BD3" w:rsidRPr="00C22CE7" w:rsidRDefault="00487BD3">
      <w:pPr>
        <w:spacing w:after="0" w:line="480" w:lineRule="auto"/>
        <w:ind w:left="120"/>
        <w:rPr>
          <w:lang w:val="ru-RU"/>
        </w:rPr>
      </w:pPr>
    </w:p>
    <w:p w:rsidR="00487BD3" w:rsidRPr="00C22CE7" w:rsidRDefault="001723D6">
      <w:pPr>
        <w:spacing w:after="0" w:line="480" w:lineRule="auto"/>
        <w:ind w:left="120"/>
        <w:rPr>
          <w:lang w:val="ru-RU"/>
        </w:rPr>
      </w:pPr>
      <w:r w:rsidRPr="00C22CE7">
        <w:rPr>
          <w:rFonts w:ascii="Times New Roman" w:hAnsi="Times New Roman"/>
          <w:color w:val="000000"/>
          <w:sz w:val="28"/>
          <w:lang w:val="ru-RU"/>
        </w:rPr>
        <w:t>• Окружающий мир: 1-й класс: учебник: в 2 частях, 1 класс/ Плешаков</w:t>
      </w:r>
      <w:r w:rsidRPr="00C22CE7">
        <w:rPr>
          <w:sz w:val="28"/>
          <w:lang w:val="ru-RU"/>
        </w:rPr>
        <w:br/>
      </w:r>
      <w:r w:rsidRPr="00C22CE7">
        <w:rPr>
          <w:rFonts w:ascii="Times New Roman" w:hAnsi="Times New Roman"/>
          <w:color w:val="000000"/>
          <w:sz w:val="28"/>
          <w:lang w:val="ru-RU"/>
        </w:rPr>
        <w:t xml:space="preserve"> А.А., Акционерное общество «Издательство «Просвещение»</w:t>
      </w:r>
      <w:r w:rsidRPr="00C22CE7">
        <w:rPr>
          <w:sz w:val="28"/>
          <w:lang w:val="ru-RU"/>
        </w:rPr>
        <w:br/>
      </w:r>
      <w:r w:rsidRPr="00C22CE7">
        <w:rPr>
          <w:rFonts w:ascii="Times New Roman" w:hAnsi="Times New Roman"/>
          <w:color w:val="000000"/>
          <w:sz w:val="28"/>
          <w:lang w:val="ru-RU"/>
        </w:rPr>
        <w:t xml:space="preserve"> • Окружающий мир: 2-й класс: учебник: в 2 частях, 2 класс/ Плешаков</w:t>
      </w:r>
      <w:r w:rsidRPr="00C22CE7">
        <w:rPr>
          <w:sz w:val="28"/>
          <w:lang w:val="ru-RU"/>
        </w:rPr>
        <w:br/>
      </w:r>
      <w:r w:rsidRPr="00C22CE7">
        <w:rPr>
          <w:rFonts w:ascii="Times New Roman" w:hAnsi="Times New Roman"/>
          <w:color w:val="000000"/>
          <w:sz w:val="28"/>
          <w:lang w:val="ru-RU"/>
        </w:rPr>
        <w:t xml:space="preserve"> А.А., Акционерное общество «Издательство «Просвещение»</w:t>
      </w:r>
      <w:r w:rsidRPr="00C22CE7">
        <w:rPr>
          <w:sz w:val="28"/>
          <w:lang w:val="ru-RU"/>
        </w:rPr>
        <w:br/>
      </w:r>
      <w:r w:rsidRPr="00C22CE7">
        <w:rPr>
          <w:rFonts w:ascii="Times New Roman" w:hAnsi="Times New Roman"/>
          <w:color w:val="000000"/>
          <w:sz w:val="28"/>
          <w:lang w:val="ru-RU"/>
        </w:rPr>
        <w:t xml:space="preserve"> • Окружающий мир: 3-й класс: учебник: в 2 частях, 3 класс/ Плешаков</w:t>
      </w:r>
      <w:r w:rsidRPr="00C22CE7">
        <w:rPr>
          <w:sz w:val="28"/>
          <w:lang w:val="ru-RU"/>
        </w:rPr>
        <w:br/>
      </w:r>
      <w:r w:rsidRPr="00C22CE7">
        <w:rPr>
          <w:rFonts w:ascii="Times New Roman" w:hAnsi="Times New Roman"/>
          <w:color w:val="000000"/>
          <w:sz w:val="28"/>
          <w:lang w:val="ru-RU"/>
        </w:rPr>
        <w:t xml:space="preserve"> А.А., Акционерное общество «Издательство «Просвещение»</w:t>
      </w:r>
      <w:r w:rsidRPr="00C22CE7">
        <w:rPr>
          <w:sz w:val="28"/>
          <w:lang w:val="ru-RU"/>
        </w:rPr>
        <w:br/>
      </w:r>
      <w:r w:rsidRPr="00C22CE7">
        <w:rPr>
          <w:rFonts w:ascii="Times New Roman" w:hAnsi="Times New Roman"/>
          <w:color w:val="000000"/>
          <w:sz w:val="28"/>
          <w:lang w:val="ru-RU"/>
        </w:rPr>
        <w:t xml:space="preserve"> • Окружающий мир: 4-й класс: учебник: в 2 частях, 4 класс/ Плешаков</w:t>
      </w:r>
      <w:r w:rsidRPr="00C22CE7">
        <w:rPr>
          <w:sz w:val="28"/>
          <w:lang w:val="ru-RU"/>
        </w:rPr>
        <w:br/>
      </w:r>
      <w:r w:rsidRPr="00C22CE7">
        <w:rPr>
          <w:rFonts w:ascii="Times New Roman" w:hAnsi="Times New Roman"/>
          <w:color w:val="000000"/>
          <w:sz w:val="28"/>
          <w:lang w:val="ru-RU"/>
        </w:rPr>
        <w:t xml:space="preserve"> А.А., Крючкова Е.А., Акционерное общество «Издательство</w:t>
      </w:r>
      <w:r w:rsidRPr="00C22CE7">
        <w:rPr>
          <w:sz w:val="28"/>
          <w:lang w:val="ru-RU"/>
        </w:rPr>
        <w:br/>
      </w:r>
      <w:bookmarkStart w:id="15" w:name="12cc1628-0d25-4286-88bf-ee4d9ac08191"/>
      <w:r w:rsidRPr="00C22CE7">
        <w:rPr>
          <w:rFonts w:ascii="Times New Roman" w:hAnsi="Times New Roman"/>
          <w:color w:val="000000"/>
          <w:sz w:val="28"/>
          <w:lang w:val="ru-RU"/>
        </w:rPr>
        <w:t xml:space="preserve"> «Просвещение"</w:t>
      </w:r>
      <w:bookmarkEnd w:id="15"/>
    </w:p>
    <w:p w:rsidR="00487BD3" w:rsidRPr="00C22CE7" w:rsidRDefault="00487BD3">
      <w:pPr>
        <w:spacing w:after="0"/>
        <w:ind w:left="120"/>
        <w:rPr>
          <w:lang w:val="ru-RU"/>
        </w:rPr>
      </w:pPr>
    </w:p>
    <w:p w:rsidR="00487BD3" w:rsidRPr="00C22CE7" w:rsidRDefault="001723D6">
      <w:pPr>
        <w:spacing w:after="0" w:line="480" w:lineRule="auto"/>
        <w:ind w:left="120"/>
        <w:rPr>
          <w:lang w:val="ru-RU"/>
        </w:rPr>
      </w:pPr>
      <w:r w:rsidRPr="00C22CE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87BD3" w:rsidRPr="00C22CE7" w:rsidRDefault="001723D6">
      <w:pPr>
        <w:spacing w:after="0" w:line="480" w:lineRule="auto"/>
        <w:ind w:left="120"/>
        <w:rPr>
          <w:lang w:val="ru-RU"/>
        </w:rPr>
      </w:pPr>
      <w:r w:rsidRPr="00C22CE7">
        <w:rPr>
          <w:rFonts w:ascii="Times New Roman" w:hAnsi="Times New Roman"/>
          <w:color w:val="000000"/>
          <w:sz w:val="28"/>
          <w:lang w:val="ru-RU"/>
        </w:rPr>
        <w:t>Методические рекомендации. Окружающий мир. 1 класс</w:t>
      </w:r>
      <w:r w:rsidRPr="00C22CE7">
        <w:rPr>
          <w:sz w:val="28"/>
          <w:lang w:val="ru-RU"/>
        </w:rPr>
        <w:br/>
      </w:r>
      <w:r w:rsidRPr="00C22CE7"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 к урокам окружающего мира. 1 класс</w:t>
      </w:r>
      <w:r w:rsidRPr="00C22CE7">
        <w:rPr>
          <w:sz w:val="28"/>
          <w:lang w:val="ru-RU"/>
        </w:rPr>
        <w:br/>
      </w:r>
      <w:r w:rsidRPr="00C22CE7">
        <w:rPr>
          <w:rFonts w:ascii="Times New Roman" w:hAnsi="Times New Roman"/>
          <w:color w:val="000000"/>
          <w:sz w:val="28"/>
          <w:lang w:val="ru-RU"/>
        </w:rPr>
        <w:t xml:space="preserve"> (Т.Н.Максимова)</w:t>
      </w:r>
      <w:r w:rsidRPr="00C22CE7">
        <w:rPr>
          <w:sz w:val="28"/>
          <w:lang w:val="ru-RU"/>
        </w:rPr>
        <w:br/>
      </w:r>
      <w:r w:rsidRPr="00C22CE7"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 к урокам окружающего мира. 2 класс</w:t>
      </w:r>
      <w:r w:rsidRPr="00C22CE7">
        <w:rPr>
          <w:sz w:val="28"/>
          <w:lang w:val="ru-RU"/>
        </w:rPr>
        <w:br/>
      </w:r>
      <w:r w:rsidRPr="00C22CE7"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 к урокам окружающего мира. 3 класс</w:t>
      </w:r>
      <w:r w:rsidRPr="00C22CE7">
        <w:rPr>
          <w:sz w:val="28"/>
          <w:lang w:val="ru-RU"/>
        </w:rPr>
        <w:br/>
      </w:r>
      <w:r w:rsidRPr="00C22CE7"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 к урокам окружающего мира. 4 класс</w:t>
      </w:r>
      <w:r w:rsidRPr="00C22CE7">
        <w:rPr>
          <w:sz w:val="28"/>
          <w:lang w:val="ru-RU"/>
        </w:rPr>
        <w:br/>
      </w:r>
      <w:bookmarkStart w:id="16" w:name="95f05c12-f0c4-4d54-885b-c56ae9683aa1"/>
      <w:bookmarkEnd w:id="16"/>
    </w:p>
    <w:p w:rsidR="00487BD3" w:rsidRPr="00C22CE7" w:rsidRDefault="00487BD3">
      <w:pPr>
        <w:spacing w:after="0"/>
        <w:ind w:left="120"/>
        <w:rPr>
          <w:lang w:val="ru-RU"/>
        </w:rPr>
      </w:pPr>
    </w:p>
    <w:p w:rsidR="00487BD3" w:rsidRPr="00C22CE7" w:rsidRDefault="001723D6">
      <w:pPr>
        <w:spacing w:after="0" w:line="480" w:lineRule="auto"/>
        <w:ind w:left="120"/>
        <w:rPr>
          <w:lang w:val="ru-RU"/>
        </w:rPr>
      </w:pPr>
      <w:r w:rsidRPr="00C22CE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87BD3" w:rsidRPr="00C22CE7" w:rsidRDefault="001723D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C22CE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C22CE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22CE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podgotovka</w:t>
      </w:r>
      <w:r w:rsidRPr="00C22CE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k</w:t>
      </w:r>
      <w:r w:rsidRPr="00C22CE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uroku</w:t>
      </w:r>
      <w:r w:rsidRPr="00C22CE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environment</w:t>
      </w:r>
      <w:r w:rsidRPr="00C22CE7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eor</w:t>
      </w:r>
      <w:r w:rsidRPr="00C22CE7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topics</w:t>
      </w:r>
      <w:r w:rsidRPr="00C22CE7">
        <w:rPr>
          <w:rFonts w:ascii="Times New Roman" w:hAnsi="Times New Roman"/>
          <w:color w:val="000000"/>
          <w:sz w:val="28"/>
          <w:lang w:val="ru-RU"/>
        </w:rPr>
        <w:t>/</w:t>
      </w:r>
      <w:r w:rsidRPr="00C22CE7">
        <w:rPr>
          <w:sz w:val="28"/>
          <w:lang w:val="ru-RU"/>
        </w:rPr>
        <w:br/>
      </w:r>
      <w:r w:rsidRPr="00C22C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22CE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C22CE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22CE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podgotovka</w:t>
      </w:r>
      <w:r w:rsidRPr="00C22CE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k</w:t>
      </w:r>
      <w:r w:rsidRPr="00C22CE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uroku</w:t>
      </w:r>
      <w:r w:rsidRPr="00C22CE7">
        <w:rPr>
          <w:sz w:val="28"/>
          <w:lang w:val="ru-RU"/>
        </w:rPr>
        <w:br/>
      </w:r>
      <w:r w:rsidRPr="00C22C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22CE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C22CE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22CE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22CE7">
        <w:rPr>
          <w:rFonts w:ascii="Times New Roman" w:hAnsi="Times New Roman"/>
          <w:color w:val="000000"/>
          <w:sz w:val="28"/>
          <w:lang w:val="ru-RU"/>
        </w:rPr>
        <w:t>/</w:t>
      </w:r>
      <w:r w:rsidRPr="00C22CE7">
        <w:rPr>
          <w:sz w:val="28"/>
          <w:lang w:val="ru-RU"/>
        </w:rPr>
        <w:br/>
      </w:r>
      <w:bookmarkStart w:id="17" w:name="e2202d81-27be-4f22-aeb6-9d447e67c650"/>
      <w:r w:rsidRPr="00C22CE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22CE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C22CE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academy</w:t>
      </w:r>
      <w:r w:rsidRPr="00C22CE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content</w:t>
      </w:r>
      <w:r w:rsidRPr="00C22CE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C22CE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22CE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22CE7">
        <w:rPr>
          <w:rFonts w:ascii="Times New Roman" w:hAnsi="Times New Roman"/>
          <w:color w:val="000000"/>
          <w:sz w:val="28"/>
          <w:lang w:val="ru-RU"/>
        </w:rPr>
        <w:t>/15/03</w:t>
      </w:r>
      <w:bookmarkEnd w:id="17"/>
    </w:p>
    <w:p w:rsidR="00487BD3" w:rsidRPr="00C22CE7" w:rsidRDefault="00487BD3">
      <w:pPr>
        <w:rPr>
          <w:lang w:val="ru-RU"/>
        </w:rPr>
        <w:sectPr w:rsidR="00487BD3" w:rsidRPr="00C22CE7">
          <w:pgSz w:w="11906" w:h="16383"/>
          <w:pgMar w:top="1134" w:right="850" w:bottom="1134" w:left="1701" w:header="720" w:footer="720" w:gutter="0"/>
          <w:cols w:space="720"/>
        </w:sectPr>
      </w:pPr>
      <w:bookmarkStart w:id="18" w:name="block-53954364"/>
    </w:p>
    <w:bookmarkEnd w:id="18"/>
    <w:p w:rsidR="00487BD3" w:rsidRPr="00C22CE7" w:rsidRDefault="00487BD3">
      <w:pPr>
        <w:rPr>
          <w:lang w:val="ru-RU"/>
        </w:rPr>
      </w:pPr>
    </w:p>
    <w:sectPr w:rsidR="00487BD3" w:rsidRPr="00C22CE7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93E" w:rsidRDefault="0094093E">
      <w:pPr>
        <w:spacing w:line="240" w:lineRule="auto"/>
      </w:pPr>
      <w:r>
        <w:separator/>
      </w:r>
    </w:p>
  </w:endnote>
  <w:endnote w:type="continuationSeparator" w:id="0">
    <w:p w:rsidR="0094093E" w:rsidRDefault="009409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93E" w:rsidRDefault="0094093E">
      <w:pPr>
        <w:spacing w:after="0"/>
      </w:pPr>
      <w:r>
        <w:separator/>
      </w:r>
    </w:p>
  </w:footnote>
  <w:footnote w:type="continuationSeparator" w:id="0">
    <w:p w:rsidR="0094093E" w:rsidRDefault="009409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" w15:restartNumberingAfterBreak="0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2" w15:restartNumberingAfterBreak="0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D3"/>
    <w:rsid w:val="00146C96"/>
    <w:rsid w:val="001723D6"/>
    <w:rsid w:val="003B7D0D"/>
    <w:rsid w:val="00487BD3"/>
    <w:rsid w:val="007B55B8"/>
    <w:rsid w:val="0094093E"/>
    <w:rsid w:val="00C22CE7"/>
    <w:rsid w:val="10134928"/>
    <w:rsid w:val="6436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1931C-28DB-4F31-9513-F237C786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C2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22CE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6e4" TargetMode="External"/><Relationship Id="rId117" Type="http://schemas.openxmlformats.org/officeDocument/2006/relationships/hyperlink" Target="https://m.edsoo.ru/f8410c3a" TargetMode="External"/><Relationship Id="rId21" Type="http://schemas.openxmlformats.org/officeDocument/2006/relationships/hyperlink" Target="https://uchi.ru/podgotovka-k-uroku/environment_eor_topics/2-klass" TargetMode="External"/><Relationship Id="rId42" Type="http://schemas.openxmlformats.org/officeDocument/2006/relationships/hyperlink" Target="https://m.edsoo.ru/7f412850" TargetMode="External"/><Relationship Id="rId47" Type="http://schemas.openxmlformats.org/officeDocument/2006/relationships/hyperlink" Target="https://uchi.ru/podgotovka-k-uroku/environment/1-klass/division-858_okruzhayushchiy-mir/lesson-13422_proekt-moya-malaya-rodina" TargetMode="External"/><Relationship Id="rId63" Type="http://schemas.openxmlformats.org/officeDocument/2006/relationships/hyperlink" Target="https://uchi.ru/podgotovka-k-uroku/environment/1-klass/division-858_okruzhayushchiy-mir/lesson-13472_znachenie-ovoshchey-i-fruktov-v-pitanii-cheloveka" TargetMode="External"/><Relationship Id="rId68" Type="http://schemas.openxmlformats.org/officeDocument/2006/relationships/hyperlink" Target="https://uchi.ru/podgotovka-k-uroku/environment/2-klass/division-1120_chelovek-i-priroda/lesson-15531_zvyozdnoe-nebo-zvyozdy-i-sozvezdiya-solnechnaya-sistema-planety-nazvanie-raspolozhenie-ot-solntsa-kratkaya-kharakteristika" TargetMode="External"/><Relationship Id="rId84" Type="http://schemas.openxmlformats.org/officeDocument/2006/relationships/hyperlink" Target="https://uchi.ru/podgotovka-k-uroku/environment/2-klass/division-866_okruzhayushchiy-mir/lesson-2870_puteshestvie-po-moskve" TargetMode="External"/><Relationship Id="rId89" Type="http://schemas.openxmlformats.org/officeDocument/2006/relationships/hyperlink" Target="https://m.edsoo.ru/f841330e" TargetMode="External"/><Relationship Id="rId112" Type="http://schemas.openxmlformats.org/officeDocument/2006/relationships/hyperlink" Target="https://m.edsoo.ru/f8410f78" TargetMode="External"/><Relationship Id="rId133" Type="http://schemas.openxmlformats.org/officeDocument/2006/relationships/hyperlink" Target="https://m.edsoo.ru/f8414d1c" TargetMode="External"/><Relationship Id="rId138" Type="http://schemas.openxmlformats.org/officeDocument/2006/relationships/hyperlink" Target="https://m.edsoo.ru/f841580c" TargetMode="External"/><Relationship Id="rId154" Type="http://schemas.openxmlformats.org/officeDocument/2006/relationships/hyperlink" Target="https://m.edsoo.ru/f84185ac" TargetMode="External"/><Relationship Id="rId159" Type="http://schemas.openxmlformats.org/officeDocument/2006/relationships/hyperlink" Target="https://m.edsoo.ru/f841b4aa" TargetMode="External"/><Relationship Id="rId16" Type="http://schemas.openxmlformats.org/officeDocument/2006/relationships/hyperlink" Target="https://uchi.ru/podgotovka-k-uroku/environment_eor_topics/2-klass" TargetMode="External"/><Relationship Id="rId107" Type="http://schemas.openxmlformats.org/officeDocument/2006/relationships/hyperlink" Target="https://m.edsoo.ru/f840ed90" TargetMode="External"/><Relationship Id="rId11" Type="http://schemas.openxmlformats.org/officeDocument/2006/relationships/hyperlink" Target="https://uchi.ru/podgotovka-k-uroku/environment_eor_topics/1-klass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2850" TargetMode="External"/><Relationship Id="rId53" Type="http://schemas.openxmlformats.org/officeDocument/2006/relationships/hyperlink" Target="https://uchi.ru/podgotovka-k-uroku/environment/1-klass/division-1132_chelovek-i-priroda/lesson-15621_kak-my-ukhazhivaem-za-rasteniyami-prakticheskaya-rabota/homework-41323" TargetMode="External"/><Relationship Id="rId58" Type="http://schemas.openxmlformats.org/officeDocument/2006/relationships/hyperlink" Target="https://uchi.ru/podgotovka-k-uroku/environment/1-klass/division-1132_chelovek-i-priroda/topic-1135_mir-zhivotnykh-raznye-gruppy-zhivotnykh" TargetMode="External"/><Relationship Id="rId74" Type="http://schemas.openxmlformats.org/officeDocument/2006/relationships/hyperlink" Target="https://uchi.ru/podgotovka-k-uroku/environment/2-klass/division-1120_chelovek-i-priroda/lesson-15549_mir-zhivotnykh-ryby-osobennosti-vneshnego-vida-usloviya-zhizni-peredvizheniya-pitaniya-uznavanie-nazyvanie-opisanie" TargetMode="External"/><Relationship Id="rId79" Type="http://schemas.openxmlformats.org/officeDocument/2006/relationships/hyperlink" Target="https://uchi.ru/podgotovka-k-uroku/environment/2-klass/division-866_okruzhayushchiy-mir/lesson-2840_professii/lesson_plan-45352" TargetMode="External"/><Relationship Id="rId102" Type="http://schemas.openxmlformats.org/officeDocument/2006/relationships/hyperlink" Target="https://m.edsoo.ru/f840e6a6" TargetMode="External"/><Relationship Id="rId123" Type="http://schemas.openxmlformats.org/officeDocument/2006/relationships/hyperlink" Target="https://m.edsoo.ru/f84112c0" TargetMode="External"/><Relationship Id="rId128" Type="http://schemas.openxmlformats.org/officeDocument/2006/relationships/hyperlink" Target="https://m.edsoo.ru/f8412ef4" TargetMode="External"/><Relationship Id="rId144" Type="http://schemas.openxmlformats.org/officeDocument/2006/relationships/hyperlink" Target="https://m.edsoo.ru/f84164be" TargetMode="External"/><Relationship Id="rId149" Type="http://schemas.openxmlformats.org/officeDocument/2006/relationships/hyperlink" Target="https://m.edsoo.ru/f8416fae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f84123aa" TargetMode="External"/><Relationship Id="rId95" Type="http://schemas.openxmlformats.org/officeDocument/2006/relationships/hyperlink" Target="https://m.edsoo.ru/f840ce78" TargetMode="External"/><Relationship Id="rId160" Type="http://schemas.openxmlformats.org/officeDocument/2006/relationships/hyperlink" Target="https://m.edsoo.ru/f841c56c" TargetMode="External"/><Relationship Id="rId165" Type="http://schemas.openxmlformats.org/officeDocument/2006/relationships/hyperlink" Target="https://m.edsoo.ru/f841d8ea" TargetMode="External"/><Relationship Id="rId22" Type="http://schemas.openxmlformats.org/officeDocument/2006/relationships/hyperlink" Target="https://uchi.ru/podgotovka-k-uroku/environment_eor_topics/2-klass" TargetMode="External"/><Relationship Id="rId27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2850" TargetMode="External"/><Relationship Id="rId48" Type="http://schemas.openxmlformats.org/officeDocument/2006/relationships/hyperlink" Target="https://uchi.ru/podgotovka-k-uroku/environment/1-klass/division-1132_chelovek-i-priroda/lesson-15616_dikorastushchie-i-kulturnye-rasteniya-vokrug-nas-skhodstvo-i-razlichiya-dikorastushchikh-i-kulturnykh-rasteniy" TargetMode="External"/><Relationship Id="rId64" Type="http://schemas.openxmlformats.org/officeDocument/2006/relationships/hyperlink" Target="https://uchi.ru/podgotovka-k-uroku/environment/2-klass/division-1116_chelovek-i-obshchestvo/lesson-15512_nasha-rodina-rossiya-rossiyskaya-federatsiya" TargetMode="External"/><Relationship Id="rId69" Type="http://schemas.openxmlformats.org/officeDocument/2006/relationships/hyperlink" Target="https://uchi.ru/podgotovka-k-uroku/environment/2-klass/division-1120_chelovek-i-priroda/lesson-15532_zemlya-zhivaya-planeta-solnechnoy-sistemy" TargetMode="External"/><Relationship Id="rId113" Type="http://schemas.openxmlformats.org/officeDocument/2006/relationships/hyperlink" Target="https://m.edsoo.ru/f84116c6" TargetMode="External"/><Relationship Id="rId118" Type="http://schemas.openxmlformats.org/officeDocument/2006/relationships/hyperlink" Target="https://m.edsoo.ru/f8410910" TargetMode="External"/><Relationship Id="rId134" Type="http://schemas.openxmlformats.org/officeDocument/2006/relationships/hyperlink" Target="https://m.edsoo.ru/f8414eca" TargetMode="External"/><Relationship Id="rId139" Type="http://schemas.openxmlformats.org/officeDocument/2006/relationships/hyperlink" Target="https://m.edsoo.ru/f8415636" TargetMode="External"/><Relationship Id="rId80" Type="http://schemas.openxmlformats.org/officeDocument/2006/relationships/hyperlink" Target="https://uchi.ru/podgotovka-k-uroku/environment/2-klass/division-1125_pravila-bezopasnoy-zhiznedeyatelnosti/lesson-15567_zdorovyy-obraz-zhizni-rezhim-dnya-cheredovanie-sna-uchebnykh-zanyatiy-dvigatelnoy-aktivnosti-esli-khochesh-byt-zdorov" TargetMode="External"/><Relationship Id="rId85" Type="http://schemas.openxmlformats.org/officeDocument/2006/relationships/hyperlink" Target="https://uchi.ru/podgotovka-k-uroku/environment/2-klass/division-866_okruzhayushchiy-mir/lesson-2872_gorod-na-neve" TargetMode="External"/><Relationship Id="rId150" Type="http://schemas.openxmlformats.org/officeDocument/2006/relationships/hyperlink" Target="https://m.edsoo.ru/f8417b34" TargetMode="External"/><Relationship Id="rId155" Type="http://schemas.openxmlformats.org/officeDocument/2006/relationships/hyperlink" Target="https://m.edsoo.ru/f8417526" TargetMode="External"/><Relationship Id="rId12" Type="http://schemas.openxmlformats.org/officeDocument/2006/relationships/hyperlink" Target="https://uchi.ru/podgotovka-k-uroku/environment_eor_topics/1-klass" TargetMode="External"/><Relationship Id="rId17" Type="http://schemas.openxmlformats.org/officeDocument/2006/relationships/hyperlink" Target="https://uchi.ru/podgotovka-k-uroku/environment_eor_topics/2-klass" TargetMode="External"/><Relationship Id="rId33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2850" TargetMode="External"/><Relationship Id="rId59" Type="http://schemas.openxmlformats.org/officeDocument/2006/relationships/hyperlink" Target="https://uchi.ru/podgotovka-k-uroku/environment/1-klass/division-1132_chelovek-i-priroda/lesson-15603_chto-takoe-termometr-izmerenie-temperatury-vozdukha-i-vody-kak-sposoby-opredeleniya-sostoyaniya-pogody" TargetMode="External"/><Relationship Id="rId103" Type="http://schemas.openxmlformats.org/officeDocument/2006/relationships/hyperlink" Target="https://m.edsoo.ru/f840e85e" TargetMode="External"/><Relationship Id="rId108" Type="http://schemas.openxmlformats.org/officeDocument/2006/relationships/hyperlink" Target="https://m.edsoo.ru/f840ef2a" TargetMode="External"/><Relationship Id="rId124" Type="http://schemas.openxmlformats.org/officeDocument/2006/relationships/hyperlink" Target="https://m.edsoo.ru/f841254e" TargetMode="External"/><Relationship Id="rId129" Type="http://schemas.openxmlformats.org/officeDocument/2006/relationships/hyperlink" Target="https://m.edsoo.ru/f8413c3c" TargetMode="External"/><Relationship Id="rId54" Type="http://schemas.openxmlformats.org/officeDocument/2006/relationships/hyperlink" Target="https://uchi.ru/podgotovka-k-uroku/environment/1-klass/division-1132_chelovek-i-priroda/topic-1135_mir-zhivotnykh-raznye-gruppy-zhivotnykh" TargetMode="External"/><Relationship Id="rId70" Type="http://schemas.openxmlformats.org/officeDocument/2006/relationships/hyperlink" Target="https://uchi.ru/podgotovka-k-uroku/environment/2-klass/division-1120_chelovek-i-priroda/lesson-15533_pochemu-na-zemle-est-zhizn-usloviya-zhizni-na-zemle-vodnye-bogatstva-zemli" TargetMode="External"/><Relationship Id="rId75" Type="http://schemas.openxmlformats.org/officeDocument/2006/relationships/hyperlink" Target="https://uchi.ru/podgotovka-k-uroku/environment/2-klass/division-1120_chelovek-i-priroda/lesson-15551_mir-zhivotnykh-zemnovodnye-i-presmykayushchiesya-osobennosti-vneshnego-vida-usloviya-zhizni-peredvizheniya-pitaniya-uznavanie-nazyvanie-opisanie" TargetMode="External"/><Relationship Id="rId91" Type="http://schemas.openxmlformats.org/officeDocument/2006/relationships/hyperlink" Target="https://m.edsoo.ru/f840c7ca" TargetMode="External"/><Relationship Id="rId96" Type="http://schemas.openxmlformats.org/officeDocument/2006/relationships/hyperlink" Target="https://m.edsoo.ru/f840d03a" TargetMode="External"/><Relationship Id="rId140" Type="http://schemas.openxmlformats.org/officeDocument/2006/relationships/hyperlink" Target="https://m.edsoo.ru/f8418dc2" TargetMode="External"/><Relationship Id="rId145" Type="http://schemas.openxmlformats.org/officeDocument/2006/relationships/hyperlink" Target="https://m.edsoo.ru/f8416180" TargetMode="External"/><Relationship Id="rId161" Type="http://schemas.openxmlformats.org/officeDocument/2006/relationships/hyperlink" Target="https://m.edsoo.ru/f841c800" TargetMode="External"/><Relationship Id="rId166" Type="http://schemas.openxmlformats.org/officeDocument/2006/relationships/hyperlink" Target="https://m.edsoo.ru/f841d33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uchi.ru/podgotovka-k-uroku/environment_eor_topics/2-klass" TargetMode="External"/><Relationship Id="rId23" Type="http://schemas.openxmlformats.org/officeDocument/2006/relationships/hyperlink" Target="https://uchi.ru/podgotovka-k-uroku/environment_eor_topics/2-klass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2850" TargetMode="External"/><Relationship Id="rId49" Type="http://schemas.openxmlformats.org/officeDocument/2006/relationships/hyperlink" Target="https://uchi.ru/podgotovka-k-uroku/environment/1-klass/division-1132_chelovek-i-priroda/lesson-15609_progulki-na-prirode-pravila-povedeniya-v-prirode" TargetMode="External"/><Relationship Id="rId57" Type="http://schemas.openxmlformats.org/officeDocument/2006/relationships/hyperlink" Target="https://uchi.ru/podgotovka-k-uroku/environment/1-klass/division-1132_chelovek-i-priroda/topic-1135_mir-zhivotnykh-raznye-gruppy-zhivotnykh" TargetMode="External"/><Relationship Id="rId106" Type="http://schemas.openxmlformats.org/officeDocument/2006/relationships/hyperlink" Target="https://m.edsoo.ru/f840ebe2" TargetMode="External"/><Relationship Id="rId114" Type="http://schemas.openxmlformats.org/officeDocument/2006/relationships/hyperlink" Target="https://m.edsoo.ru/f8410dd4" TargetMode="External"/><Relationship Id="rId119" Type="http://schemas.openxmlformats.org/officeDocument/2006/relationships/hyperlink" Target="https://m.edsoo.ru/f8411f90" TargetMode="External"/><Relationship Id="rId127" Type="http://schemas.openxmlformats.org/officeDocument/2006/relationships/hyperlink" Target="https://m.edsoo.ru/f8412a1c" TargetMode="External"/><Relationship Id="rId10" Type="http://schemas.openxmlformats.org/officeDocument/2006/relationships/hyperlink" Target="https://uchi.ru/podgotovka-k-uroku/environment_eor_topics/1-klass" TargetMode="External"/><Relationship Id="rId31" Type="http://schemas.openxmlformats.org/officeDocument/2006/relationships/hyperlink" Target="https://m.edsoo.ru/7f4116e4" TargetMode="External"/><Relationship Id="rId44" Type="http://schemas.openxmlformats.org/officeDocument/2006/relationships/hyperlink" Target="https://uchi.ru/podgotovka-k-uroku/environment/1-klass/division-1128_chelovek-i-obshchestvo/lesson-15580_my-shkolniki-adres-shkoly-znakomstvo-so-shkolnymi-pomeshcheniyami" TargetMode="External"/><Relationship Id="rId52" Type="http://schemas.openxmlformats.org/officeDocument/2006/relationships/hyperlink" Target="https://uchi.ru/podgotovka-k-uroku/environment/1-klass/division-1132_chelovek-i-priroda/lesson-15621_kak-my-ukhazhivaem-za-rasteniyami-prakticheskaya-rabota/homework-41323" TargetMode="External"/><Relationship Id="rId60" Type="http://schemas.openxmlformats.org/officeDocument/2006/relationships/hyperlink" Target="https://uchi.ru/podgotovka-k-uroku/environment/1-klass/division-1128_chelovek-i-obshchestvo/lesson-15581_klassnyy-kollektiv-moi-druzya-odnoklassniki-pravila-sovmestnoy-" TargetMode="External"/><Relationship Id="rId65" Type="http://schemas.openxmlformats.org/officeDocument/2006/relationships/hyperlink" Target="https://uchi.ru/podgotovka-k-uroku/environment/2-klass/division-1116_chelovek-i-obshchestvo/lesson-15513_moskva-stolitsa-rossii-gerb-moskvy" TargetMode="External"/><Relationship Id="rId73" Type="http://schemas.openxmlformats.org/officeDocument/2006/relationships/hyperlink" Target="https://uchi.ru/podgotovka-k-uroku/environment/2-klass/division-1120_chelovek-i-priroda/lesson-15547_mnogoobrazie-zhivotnykh-rodnogo-kraya-i-raznykh-territoriy-rossii-kakie-byvayut-zhivotnye" TargetMode="External"/><Relationship Id="rId78" Type="http://schemas.openxmlformats.org/officeDocument/2006/relationships/hyperlink" Target="https://uchi.ru/podgotovka-k-uroku/environment/2-klass/division-1120_chelovek-i-priroda/lesson-15559_otdelnye-predstaviteli-rasteniy-krasnoy-knigi-rossii-vklyuchaya-predstaviteley-rastitelnogo-mira-regiona-uznavanie-nazyvanie-i-opisanie" TargetMode="External"/><Relationship Id="rId81" Type="http://schemas.openxmlformats.org/officeDocument/2006/relationships/hyperlink" Target="https://uchi.ru/podgotovka-k-uroku/environment/2-klass/division-1125_pravila-bezopasnoy-zhiznedeyatelnosti/lesson-15571_pravila-" TargetMode="External"/><Relationship Id="rId86" Type="http://schemas.openxmlformats.org/officeDocument/2006/relationships/hyperlink" Target="https://m.edsoo.ru/f840c162" TargetMode="External"/><Relationship Id="rId94" Type="http://schemas.openxmlformats.org/officeDocument/2006/relationships/hyperlink" Target="https://m.edsoo.ru/f840cb62" TargetMode="External"/><Relationship Id="rId99" Type="http://schemas.openxmlformats.org/officeDocument/2006/relationships/hyperlink" Target="https://m.edsoo.ru/f840e0de" TargetMode="External"/><Relationship Id="rId101" Type="http://schemas.openxmlformats.org/officeDocument/2006/relationships/hyperlink" Target="https://m.edsoo.ru/f840e41c" TargetMode="External"/><Relationship Id="rId122" Type="http://schemas.openxmlformats.org/officeDocument/2006/relationships/hyperlink" Target="https://m.edsoo.ru/f84118a6" TargetMode="External"/><Relationship Id="rId130" Type="http://schemas.openxmlformats.org/officeDocument/2006/relationships/hyperlink" Target="https://m.edsoo.ru/f8413e30" TargetMode="External"/><Relationship Id="rId135" Type="http://schemas.openxmlformats.org/officeDocument/2006/relationships/hyperlink" Target="https://m.edsoo.ru/f8418dc2" TargetMode="External"/><Relationship Id="rId143" Type="http://schemas.openxmlformats.org/officeDocument/2006/relationships/hyperlink" Target="https://m.edsoo.ru/f8416306" TargetMode="External"/><Relationship Id="rId148" Type="http://schemas.openxmlformats.org/officeDocument/2006/relationships/hyperlink" Target="https://m.edsoo.ru/f8416cfc" TargetMode="External"/><Relationship Id="rId151" Type="http://schemas.openxmlformats.org/officeDocument/2006/relationships/hyperlink" Target="https://m.edsoo.ru/f8417d1e" TargetMode="External"/><Relationship Id="rId156" Type="http://schemas.openxmlformats.org/officeDocument/2006/relationships/hyperlink" Target="https://m.edsoo.ru/f8419c54" TargetMode="External"/><Relationship Id="rId164" Type="http://schemas.openxmlformats.org/officeDocument/2006/relationships/hyperlink" Target="https://m.edsoo.ru/f841d188" TargetMode="External"/><Relationship Id="rId16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chi.ru/podgotovka-k-uroku/environment_eor_topics/1-klass" TargetMode="External"/><Relationship Id="rId13" Type="http://schemas.openxmlformats.org/officeDocument/2006/relationships/hyperlink" Target="https://uchi.ru/podgotovka-k-uroku/environment_eor_topics/1-klass" TargetMode="External"/><Relationship Id="rId18" Type="http://schemas.openxmlformats.org/officeDocument/2006/relationships/hyperlink" Target="https://uchi.ru/podgotovka-k-uroku/environment_eor_topics/2-klass" TargetMode="External"/><Relationship Id="rId39" Type="http://schemas.openxmlformats.org/officeDocument/2006/relationships/hyperlink" Target="https://m.edsoo.ru/7f412850" TargetMode="External"/><Relationship Id="rId109" Type="http://schemas.openxmlformats.org/officeDocument/2006/relationships/hyperlink" Target="https://m.edsoo.ru/f840fde4" TargetMode="External"/><Relationship Id="rId34" Type="http://schemas.openxmlformats.org/officeDocument/2006/relationships/hyperlink" Target="https://m.edsoo.ru/7f4116e4" TargetMode="External"/><Relationship Id="rId50" Type="http://schemas.openxmlformats.org/officeDocument/2006/relationships/hyperlink" Target="https://uchi.ru/podgotovka-k-uroku/environment/1-klass/division-1132_chelovek-i-priroda/lesson-15621_kak-my-ukhazhivaem-za-rasteniyami-prakticheskaya-rabota/homework-41323" TargetMode="External"/><Relationship Id="rId55" Type="http://schemas.openxmlformats.org/officeDocument/2006/relationships/hyperlink" Target="https://uchi.ru/podgotovka-k-uroku/environment/1-klass/division-1132_chelovek-i-priroda/lesson-15623_mir-zhivotnykh-zveri-uznavanie-nazyvanie-sravnenie-kratkoe-opisanie" TargetMode="External"/><Relationship Id="rId76" Type="http://schemas.openxmlformats.org/officeDocument/2006/relationships/hyperlink" Target="https://uchi.ru/podgotovka-k-uroku/environment/2-klass/division-1120_chelovek-i-priroda/lesson-15553_mir-zhivotnykh-zveri-mlekopitayushchie-osobennosti-vneshnego-vida-peredvizheniya-pitaniya-uznavanie-nazyvanie-opisanie" TargetMode="External"/><Relationship Id="rId97" Type="http://schemas.openxmlformats.org/officeDocument/2006/relationships/hyperlink" Target="https://m.edsoo.ru/f840da26" TargetMode="External"/><Relationship Id="rId104" Type="http://schemas.openxmlformats.org/officeDocument/2006/relationships/hyperlink" Target="https://m.edsoo.ru/f840ea16" TargetMode="External"/><Relationship Id="rId120" Type="http://schemas.openxmlformats.org/officeDocument/2006/relationships/hyperlink" Target="https://m.edsoo.ru/f8411dd8" TargetMode="External"/><Relationship Id="rId125" Type="http://schemas.openxmlformats.org/officeDocument/2006/relationships/hyperlink" Target="https://m.edsoo.ru/f8412706" TargetMode="External"/><Relationship Id="rId141" Type="http://schemas.openxmlformats.org/officeDocument/2006/relationships/hyperlink" Target="https://m.edsoo.ru/f8415da2" TargetMode="External"/><Relationship Id="rId146" Type="http://schemas.openxmlformats.org/officeDocument/2006/relationships/hyperlink" Target="https://m.edsoo.ru/f8416996" TargetMode="External"/><Relationship Id="rId167" Type="http://schemas.openxmlformats.org/officeDocument/2006/relationships/hyperlink" Target="https://m.edsoo.ru/f841dc50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uchi.ru/podgotovka-k-uroku/environment/2-klass/division-1120_chelovek-i-priroda/lesson-15540_derevya-kustarniki-travy-rodnogo-kraya-uznavanie-nazyvanie-kratkoe-opisanie-kakie-byvayut-rasteniya" TargetMode="External"/><Relationship Id="rId92" Type="http://schemas.openxmlformats.org/officeDocument/2006/relationships/hyperlink" Target="https://m.edsoo.ru/f840c392" TargetMode="External"/><Relationship Id="rId162" Type="http://schemas.openxmlformats.org/officeDocument/2006/relationships/hyperlink" Target="https://m.edsoo.ru/f841c9f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2850" TargetMode="External"/><Relationship Id="rId45" Type="http://schemas.openxmlformats.org/officeDocument/2006/relationships/hyperlink" Target="https://uchi.ru/podgotovka-k-uroku/environment/1-klass/division-858_okruzhayushchiy-mir/lesson-13419_chto-takoe-rodina" TargetMode="External"/><Relationship Id="rId66" Type="http://schemas.openxmlformats.org/officeDocument/2006/relationships/hyperlink" Target="https://uchi.ru/podgotovka-k-uroku/environment/2-klass/division-1116_chelovek-i-obshchestvo/lesson-15518_narody-povolzhya-i-drugikh-territoriy-rf-traditsii-obychai-prazdniki-rodnoy-kray-gorod-selo" TargetMode="External"/><Relationship Id="rId87" Type="http://schemas.openxmlformats.org/officeDocument/2006/relationships/hyperlink" Target="https://m.edsoo.ru/f840f9fc" TargetMode="External"/><Relationship Id="rId110" Type="http://schemas.openxmlformats.org/officeDocument/2006/relationships/hyperlink" Target="https://m.edsoo.ru/f840f240" TargetMode="External"/><Relationship Id="rId115" Type="http://schemas.openxmlformats.org/officeDocument/2006/relationships/hyperlink" Target="https://m.edsoo.ru/f8410aa0" TargetMode="External"/><Relationship Id="rId131" Type="http://schemas.openxmlformats.org/officeDocument/2006/relationships/hyperlink" Target="https://m.edsoo.ru/f84140ba" TargetMode="External"/><Relationship Id="rId136" Type="http://schemas.openxmlformats.org/officeDocument/2006/relationships/hyperlink" Target="https://m.edsoo.ru/f8415118" TargetMode="External"/><Relationship Id="rId157" Type="http://schemas.openxmlformats.org/officeDocument/2006/relationships/hyperlink" Target="https://m.edsoo.ru/f8419894" TargetMode="External"/><Relationship Id="rId61" Type="http://schemas.openxmlformats.org/officeDocument/2006/relationships/hyperlink" Target="https://uchi.ru/podgotovka-k-uroku/environment/1-klass/division-1128_chelovek-i-obshchestvo/lesson-15582_uchebnyy-klass-rabochee-mesto-shkolnika-rezhim-uchebnogo-truda-otdykha" TargetMode="External"/><Relationship Id="rId82" Type="http://schemas.openxmlformats.org/officeDocument/2006/relationships/hyperlink" Target="https://uchi.ru/podgotovka-k-uroku/environment/2-klass/division-1125_pravila-bezopasnoy-zhiznedeyatelnosti/lesson-15578_bezopasnoe-polzovanie-internetom-ty-i-tvoi-druzya" TargetMode="External"/><Relationship Id="rId152" Type="http://schemas.openxmlformats.org/officeDocument/2006/relationships/hyperlink" Target="https://m.edsoo.ru/f8417f08" TargetMode="External"/><Relationship Id="rId19" Type="http://schemas.openxmlformats.org/officeDocument/2006/relationships/hyperlink" Target="https://uchi.ru/podgotovka-k-uroku/environment_eor_topics/2-klass" TargetMode="External"/><Relationship Id="rId14" Type="http://schemas.openxmlformats.org/officeDocument/2006/relationships/hyperlink" Target="https://uchi.ru/podgotovka-k-uroku/environment_eor_topics/1-klass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2850" TargetMode="External"/><Relationship Id="rId56" Type="http://schemas.openxmlformats.org/officeDocument/2006/relationships/hyperlink" Target="https://uchi.ru/podgotovka-k-uroku/environment/1-klass/division-1132_chelovek-i-priroda/topic-1135_mir-zhivotnykh-raznye-gruppy-zhivotnykh" TargetMode="External"/><Relationship Id="rId77" Type="http://schemas.openxmlformats.org/officeDocument/2006/relationships/hyperlink" Target="https://uchi.ru/podgotovka-k-uroku/environment/2-klass/division-1120_chelovek-i-priroda/lesson-15558_krasnaya-kniga-rossii-eyo-znachenie-v-sokhranenii-i-okhrane-redkikh-rasteniy-i-zhivotnykh" TargetMode="External"/><Relationship Id="rId100" Type="http://schemas.openxmlformats.org/officeDocument/2006/relationships/hyperlink" Target="https://m.edsoo.ru/f840e282" TargetMode="External"/><Relationship Id="rId105" Type="http://schemas.openxmlformats.org/officeDocument/2006/relationships/hyperlink" Target="https://m.edsoo.ru/f840ea16" TargetMode="External"/><Relationship Id="rId126" Type="http://schemas.openxmlformats.org/officeDocument/2006/relationships/hyperlink" Target="https://m.edsoo.ru/f8412896" TargetMode="External"/><Relationship Id="rId147" Type="http://schemas.openxmlformats.org/officeDocument/2006/relationships/hyperlink" Target="https://m.edsoo.ru/f8416b58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s://uchi.ru/podgotovka-k-uroku/environment_eor_topics/1-klass" TargetMode="External"/><Relationship Id="rId51" Type="http://schemas.openxmlformats.org/officeDocument/2006/relationships/hyperlink" Target="https://uchi.ru/podgotovka-k-uroku/environment/1-klass/division-1132_chelovek-i-priroda/lesson-15621_kak-my-ukhazhivaem-za-rasteniyami-prakticheskaya-rabota/homework-41323" TargetMode="External"/><Relationship Id="rId72" Type="http://schemas.openxmlformats.org/officeDocument/2006/relationships/hyperlink" Target="https://uchi.ru/podgotovka-k-uroku/environment/2-klass/division-1120_chelovek-i-priroda/lesson-15541_derevya-listvennye-i-khvoynye-sravnenie-listvennykh-i-khvoynykh-derevev-obshchee-i-razlichiya" TargetMode="External"/><Relationship Id="rId93" Type="http://schemas.openxmlformats.org/officeDocument/2006/relationships/hyperlink" Target="https://m.edsoo.ru/f840d328" TargetMode="External"/><Relationship Id="rId98" Type="http://schemas.openxmlformats.org/officeDocument/2006/relationships/hyperlink" Target="https://m.edsoo.ru/f840df26" TargetMode="External"/><Relationship Id="rId121" Type="http://schemas.openxmlformats.org/officeDocument/2006/relationships/hyperlink" Target="https://m.edsoo.ru/f8411c0c" TargetMode="External"/><Relationship Id="rId142" Type="http://schemas.openxmlformats.org/officeDocument/2006/relationships/hyperlink" Target="https://m.edsoo.ru/f8415f50" TargetMode="External"/><Relationship Id="rId163" Type="http://schemas.openxmlformats.org/officeDocument/2006/relationships/hyperlink" Target="https://m.edsoo.ru/f841dac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6e4" TargetMode="External"/><Relationship Id="rId46" Type="http://schemas.openxmlformats.org/officeDocument/2006/relationships/hyperlink" Target="https://uchi.ru/podgotovka-k-uroku/environment/1-klass/division-858_okruzhayushchiy-mir/lesson-13420_chto-my-znaem-o-narodakh-rossii" TargetMode="External"/><Relationship Id="rId67" Type="http://schemas.openxmlformats.org/officeDocument/2006/relationships/hyperlink" Target="https://uchi.ru/podgotovka-k-uroku/environment/2-klass/division-1116_chelovek-i-obshchestvo/lesson-15523_zachem-chelovek-truditsya-tsennost-truda-i-trudolyubiya-professii-vse-professii-vazhny" TargetMode="External"/><Relationship Id="rId116" Type="http://schemas.openxmlformats.org/officeDocument/2006/relationships/hyperlink" Target="https://m.edsoo.ru/f8410654" TargetMode="External"/><Relationship Id="rId137" Type="http://schemas.openxmlformats.org/officeDocument/2006/relationships/hyperlink" Target="https://m.edsoo.ru/f8415b9a" TargetMode="External"/><Relationship Id="rId158" Type="http://schemas.openxmlformats.org/officeDocument/2006/relationships/hyperlink" Target="https://m.edsoo.ru/f841b284" TargetMode="External"/><Relationship Id="rId20" Type="http://schemas.openxmlformats.org/officeDocument/2006/relationships/hyperlink" Target="https://uchi.ru/podgotovka-k-uroku/environment_eor_topics/2-klass" TargetMode="External"/><Relationship Id="rId41" Type="http://schemas.openxmlformats.org/officeDocument/2006/relationships/hyperlink" Target="https://m.edsoo.ru/7f412850" TargetMode="External"/><Relationship Id="rId62" Type="http://schemas.openxmlformats.org/officeDocument/2006/relationships/hyperlink" Target="https://uchi.ru/podgotovka-k-uroku/environment/1-klass/division-1132_chelovek-i-priroda/lesson-15597_chto-takoe-okruzhayushchiy-mir-chto-priroda-dayot-cheloveku" TargetMode="External"/><Relationship Id="rId83" Type="http://schemas.openxmlformats.org/officeDocument/2006/relationships/hyperlink" Target="https://uchi.ru/podgotovka-k-uroku/environment/2-klass/division-1125_pravila-bezopasnoy-zhiznedeyatelnosti/lesson-15576_pravila-bezopasnogo-povedeniya-passazhira-metro-znaki-bezopasnosti-v-metro" TargetMode="External"/><Relationship Id="rId88" Type="http://schemas.openxmlformats.org/officeDocument/2006/relationships/hyperlink" Target="https://m.edsoo.ru/f840ff74" TargetMode="External"/><Relationship Id="rId111" Type="http://schemas.openxmlformats.org/officeDocument/2006/relationships/hyperlink" Target="https://m.edsoo.ru/f84104ba" TargetMode="External"/><Relationship Id="rId132" Type="http://schemas.openxmlformats.org/officeDocument/2006/relationships/hyperlink" Target="https://m.edsoo.ru/f841380e" TargetMode="External"/><Relationship Id="rId153" Type="http://schemas.openxmlformats.org/officeDocument/2006/relationships/hyperlink" Target="https://m.edsoo.ru/f84181c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19367</Words>
  <Characters>110397</Characters>
  <Application>Microsoft Office Word</Application>
  <DocSecurity>0</DocSecurity>
  <Lines>919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Svetlana_liga@mail.ru</cp:lastModifiedBy>
  <cp:revision>2</cp:revision>
  <dcterms:created xsi:type="dcterms:W3CDTF">2025-11-10T15:08:00Z</dcterms:created>
  <dcterms:modified xsi:type="dcterms:W3CDTF">2025-11-10T15:08:00Z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27482C7D9292400B9C2FB7594D38EFD0_12</vt:lpwstr>
  </property>
</Properties>
</file>